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77B8" w14:textId="1E141516" w:rsidR="00DF5F2A" w:rsidRPr="00CB0995" w:rsidRDefault="00DF5F2A" w:rsidP="004C215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32"/>
          <w:szCs w:val="32"/>
        </w:rPr>
      </w:pPr>
      <w:r w:rsidRPr="00CB0995">
        <w:rPr>
          <w:rStyle w:val="Heading1Char"/>
          <w:rFonts w:ascii="Times New Roman" w:hAnsi="Times New Roman"/>
        </w:rPr>
        <w:t xml:space="preserve">National Federation of the Blind of North Carolina </w:t>
      </w:r>
      <w:r w:rsidRPr="00CB0995">
        <w:rPr>
          <w:rFonts w:ascii="Times New Roman" w:eastAsia="Times New Roman" w:hAnsi="Times New Roman" w:cs="Calibri"/>
          <w:b/>
          <w:bCs/>
          <w:color w:val="000000"/>
          <w:sz w:val="32"/>
          <w:szCs w:val="32"/>
        </w:rPr>
        <w:t>Member Roster</w:t>
      </w:r>
    </w:p>
    <w:p w14:paraId="40FC2F25" w14:textId="1FDE0BA4" w:rsidR="000A732A" w:rsidRPr="00CB0995" w:rsidRDefault="00AC5538" w:rsidP="002A07BC">
      <w:pPr>
        <w:pStyle w:val="ListParagraph"/>
        <w:rPr>
          <w:rStyle w:val="Heading1Char"/>
          <w:rFonts w:ascii="Times New Roman" w:hAnsi="Times New Roman"/>
        </w:rPr>
      </w:pPr>
      <w:r w:rsidRPr="00CB0995">
        <w:rPr>
          <w:rFonts w:ascii="Times New Roman" w:hAnsi="Times New Roman"/>
        </w:rPr>
        <w:t xml:space="preserve">Chapter/Division: </w:t>
      </w:r>
      <w:r w:rsidRPr="00CB0995">
        <w:rPr>
          <w:rStyle w:val="Heading1Char"/>
          <w:rFonts w:ascii="Times New Roman" w:hAnsi="Times New Roman"/>
        </w:rPr>
        <w:t>Mecklenburg County</w:t>
      </w:r>
    </w:p>
    <w:p w14:paraId="0A28B237" w14:textId="42FEAE1D" w:rsidR="00886C5E" w:rsidRPr="00CB0995" w:rsidRDefault="00886C5E" w:rsidP="002A07BC">
      <w:pPr>
        <w:pStyle w:val="ListParagraph"/>
        <w:rPr>
          <w:rFonts w:ascii="Times New Roman" w:hAnsi="Times New Roman"/>
        </w:rPr>
      </w:pPr>
      <w:r w:rsidRPr="00CB0995">
        <w:rPr>
          <w:rFonts w:ascii="Times New Roman" w:hAnsi="Times New Roman"/>
        </w:rPr>
        <w:t>Membership Year: 2026</w:t>
      </w:r>
    </w:p>
    <w:p w14:paraId="2C04C536" w14:textId="05624B99" w:rsidR="001C1911" w:rsidRPr="00CB0995" w:rsidRDefault="00886C5E" w:rsidP="00E719E3">
      <w:pPr>
        <w:pStyle w:val="ListParagraph"/>
        <w:rPr>
          <w:rFonts w:ascii="Times New Roman" w:hAnsi="Times New Roman"/>
        </w:rPr>
      </w:pPr>
      <w:r w:rsidRPr="00CB0995">
        <w:rPr>
          <w:rFonts w:ascii="Times New Roman" w:hAnsi="Times New Roman"/>
        </w:rPr>
        <w:t>Meeting Place</w:t>
      </w:r>
      <w:r w:rsidR="00B37E5A" w:rsidRPr="00CB0995">
        <w:rPr>
          <w:rFonts w:ascii="Times New Roman" w:hAnsi="Times New Roman"/>
        </w:rPr>
        <w:t xml:space="preserve">/Address: Lion Services, 4600 </w:t>
      </w:r>
      <w:r w:rsidR="008F4613" w:rsidRPr="00CB0995">
        <w:rPr>
          <w:rFonts w:ascii="Times New Roman" w:hAnsi="Times New Roman"/>
        </w:rPr>
        <w:t>N. Tryon St., Charlotte</w:t>
      </w:r>
      <w:r w:rsidR="00567C55" w:rsidRPr="00CB0995">
        <w:rPr>
          <w:rFonts w:ascii="Times New Roman" w:hAnsi="Times New Roman"/>
        </w:rPr>
        <w:t>, NC 2821</w:t>
      </w:r>
      <w:r w:rsidR="00E719E3" w:rsidRPr="00CB0995">
        <w:rPr>
          <w:rFonts w:ascii="Times New Roman" w:hAnsi="Times New Roman"/>
        </w:rPr>
        <w:t>3</w:t>
      </w:r>
    </w:p>
    <w:p w14:paraId="0304DF05" w14:textId="4538BC89" w:rsidR="00E719E3" w:rsidRPr="00CB0995" w:rsidRDefault="00E719E3" w:rsidP="00E719E3">
      <w:pPr>
        <w:pStyle w:val="ListParagraph"/>
        <w:rPr>
          <w:rFonts w:ascii="Times New Roman" w:hAnsi="Times New Roman"/>
        </w:rPr>
      </w:pPr>
      <w:r w:rsidRPr="00CB0995">
        <w:rPr>
          <w:rFonts w:ascii="Times New Roman" w:hAnsi="Times New Roman"/>
        </w:rPr>
        <w:t xml:space="preserve">Meeting Date/Time: </w:t>
      </w:r>
      <w:r w:rsidR="00A060CD" w:rsidRPr="00CB0995">
        <w:rPr>
          <w:rFonts w:ascii="Times New Roman" w:hAnsi="Times New Roman"/>
        </w:rPr>
        <w:t>Second Thursday, 4:15-6:15P</w:t>
      </w:r>
      <w:r w:rsidR="00E54081" w:rsidRPr="00CB0995">
        <w:rPr>
          <w:rFonts w:ascii="Times New Roman" w:hAnsi="Times New Roman"/>
        </w:rPr>
        <w:t>M</w:t>
      </w:r>
    </w:p>
    <w:p w14:paraId="6C0A7F72" w14:textId="31F4E0D2" w:rsidR="00E54081" w:rsidRPr="00CB0995" w:rsidRDefault="00E54081" w:rsidP="00E719E3">
      <w:pPr>
        <w:pStyle w:val="ListParagraph"/>
        <w:rPr>
          <w:rFonts w:ascii="Times New Roman" w:hAnsi="Times New Roman"/>
        </w:rPr>
      </w:pPr>
      <w:r w:rsidRPr="00CB0995">
        <w:rPr>
          <w:rFonts w:ascii="Times New Roman" w:hAnsi="Times New Roman"/>
        </w:rPr>
        <w:t xml:space="preserve">Chapter Dues: </w:t>
      </w:r>
      <w:r w:rsidR="009E14B4">
        <w:rPr>
          <w:rFonts w:ascii="Times New Roman" w:hAnsi="Times New Roman"/>
        </w:rPr>
        <w:t>$</w:t>
      </w:r>
      <w:r w:rsidRPr="00CB0995">
        <w:rPr>
          <w:rFonts w:ascii="Times New Roman" w:hAnsi="Times New Roman"/>
        </w:rPr>
        <w:t>35</w:t>
      </w:r>
    </w:p>
    <w:p w14:paraId="3B968BEF" w14:textId="77777777" w:rsidR="001C1911" w:rsidRPr="00CB0995" w:rsidRDefault="001C1911" w:rsidP="002A07BC">
      <w:pPr>
        <w:pStyle w:val="ListParagraph"/>
        <w:rPr>
          <w:rFonts w:ascii="Times New Roman" w:hAnsi="Times New Roman"/>
        </w:rPr>
      </w:pPr>
    </w:p>
    <w:p w14:paraId="6F86EA33" w14:textId="77777777" w:rsidR="000A732A" w:rsidRPr="00CB0995" w:rsidRDefault="000A732A" w:rsidP="002A07BC">
      <w:pPr>
        <w:pStyle w:val="ListParagraph"/>
        <w:rPr>
          <w:rFonts w:ascii="Times New Roman" w:hAnsi="Times New Roman"/>
        </w:rPr>
      </w:pPr>
    </w:p>
    <w:p w14:paraId="408D5B2F" w14:textId="25A96B52" w:rsidR="003A7391" w:rsidRPr="00CB0995" w:rsidRDefault="00D776F1" w:rsidP="002A07BC">
      <w:pPr>
        <w:pStyle w:val="ListParagraph"/>
        <w:rPr>
          <w:rFonts w:ascii="Times New Roman" w:hAnsi="Times New Roman"/>
        </w:rPr>
      </w:pPr>
      <w:r w:rsidRPr="00CB0995">
        <w:rPr>
          <w:rFonts w:ascii="Times New Roman" w:hAnsi="Times New Roman"/>
        </w:rPr>
        <w:t>Arant, Suzanne</w:t>
      </w:r>
    </w:p>
    <w:p w14:paraId="09EFE53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earant@carolina.rr.com</w:t>
      </w:r>
    </w:p>
    <w:p w14:paraId="5339C307" w14:textId="5A4D017C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704-258-072</w:t>
      </w:r>
    </w:p>
    <w:p w14:paraId="208F5E0E" w14:textId="77777777" w:rsidR="008D4034" w:rsidRPr="00CB0995" w:rsidRDefault="008D4034" w:rsidP="008D3372">
      <w:pPr>
        <w:rPr>
          <w:rFonts w:ascii="Times New Roman" w:hAnsi="Times New Roman"/>
        </w:rPr>
      </w:pPr>
    </w:p>
    <w:p w14:paraId="79DC676D" w14:textId="465406A2" w:rsidR="003A7391" w:rsidRPr="00CB0995" w:rsidRDefault="00D776F1" w:rsidP="008D3372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Askins, Nicole</w:t>
      </w:r>
    </w:p>
    <w:p w14:paraId="1778B26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njaskins@gmail.com</w:t>
      </w:r>
    </w:p>
    <w:p w14:paraId="0C61630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443-983-1579</w:t>
      </w:r>
    </w:p>
    <w:p w14:paraId="0F21BBB3" w14:textId="77777777" w:rsidR="003A7391" w:rsidRPr="00CB0995" w:rsidRDefault="003A7391">
      <w:pPr>
        <w:rPr>
          <w:rFonts w:ascii="Times New Roman" w:hAnsi="Times New Roman"/>
        </w:rPr>
      </w:pPr>
    </w:p>
    <w:p w14:paraId="2CE3CE6F" w14:textId="77777777" w:rsidR="008D4034" w:rsidRPr="00CB0995" w:rsidRDefault="008D4034" w:rsidP="008D4034">
      <w:pPr>
        <w:rPr>
          <w:rFonts w:ascii="Times New Roman" w:hAnsi="Times New Roman"/>
        </w:rPr>
      </w:pPr>
    </w:p>
    <w:p w14:paraId="1C2A6A91" w14:textId="3717F376" w:rsidR="003A7391" w:rsidRPr="00CB0995" w:rsidRDefault="00D776F1" w:rsidP="008D4034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Barrett, Brooke</w:t>
      </w:r>
    </w:p>
    <w:p w14:paraId="2246FA6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Brooke@oasisbeautyco.com</w:t>
      </w:r>
    </w:p>
    <w:p w14:paraId="129B9185" w14:textId="5E763020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704-901-4424</w:t>
      </w:r>
    </w:p>
    <w:p w14:paraId="73693AD8" w14:textId="77777777" w:rsidR="008D4034" w:rsidRPr="00CB0995" w:rsidRDefault="008D4034">
      <w:pPr>
        <w:rPr>
          <w:rFonts w:ascii="Times New Roman" w:hAnsi="Times New Roman"/>
        </w:rPr>
      </w:pPr>
    </w:p>
    <w:p w14:paraId="752A5023" w14:textId="3C3F7D77" w:rsidR="003A7391" w:rsidRPr="00CB0995" w:rsidRDefault="00D776F1" w:rsidP="008D4034">
      <w:pPr>
        <w:pStyle w:val="ListParagraph"/>
        <w:rPr>
          <w:rFonts w:ascii="Times New Roman" w:hAnsi="Times New Roman"/>
        </w:rPr>
      </w:pPr>
      <w:r w:rsidRPr="00CB0995">
        <w:rPr>
          <w:rFonts w:ascii="Times New Roman" w:hAnsi="Times New Roman"/>
        </w:rPr>
        <w:t>Bean, Steve</w:t>
      </w:r>
    </w:p>
    <w:p w14:paraId="73515116" w14:textId="4EB97FF1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No</w:t>
      </w:r>
      <w:r w:rsidR="008D4034" w:rsidRPr="00CB0995">
        <w:rPr>
          <w:rFonts w:ascii="Times New Roman" w:hAnsi="Times New Roman"/>
        </w:rPr>
        <w:t>ne</w:t>
      </w:r>
    </w:p>
    <w:p w14:paraId="5E3E014A" w14:textId="541AC855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704-394-9986</w:t>
      </w:r>
    </w:p>
    <w:p w14:paraId="47546745" w14:textId="77777777" w:rsidR="008D4034" w:rsidRPr="00CB0995" w:rsidRDefault="008D4034">
      <w:pPr>
        <w:rPr>
          <w:rFonts w:ascii="Times New Roman" w:hAnsi="Times New Roman"/>
        </w:rPr>
      </w:pPr>
    </w:p>
    <w:p w14:paraId="0BC453F2" w14:textId="56EA609A" w:rsidR="003A7391" w:rsidRPr="00CB0995" w:rsidRDefault="00D776F1" w:rsidP="008D4034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Bidgood, Darrell</w:t>
      </w:r>
    </w:p>
    <w:p w14:paraId="05D51926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dabidgood@gmail.com</w:t>
      </w:r>
    </w:p>
    <w:p w14:paraId="5B327D0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704-804-3858</w:t>
      </w:r>
    </w:p>
    <w:p w14:paraId="3AF4490B" w14:textId="77777777" w:rsidR="003A7391" w:rsidRPr="00CB0995" w:rsidRDefault="003A7391">
      <w:pPr>
        <w:rPr>
          <w:rFonts w:ascii="Times New Roman" w:hAnsi="Times New Roman"/>
        </w:rPr>
      </w:pPr>
    </w:p>
    <w:p w14:paraId="48A3055C" w14:textId="2B65550E" w:rsidR="003A7391" w:rsidRPr="00CB0995" w:rsidRDefault="00D776F1" w:rsidP="008D4034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Bidgood, Derrick</w:t>
      </w:r>
    </w:p>
    <w:p w14:paraId="3111768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derrickbidgood@gmail.com</w:t>
      </w:r>
    </w:p>
    <w:p w14:paraId="05FC3C2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704-497-0324</w:t>
      </w:r>
    </w:p>
    <w:p w14:paraId="389BB533" w14:textId="77777777" w:rsidR="003A7391" w:rsidRPr="00CB0995" w:rsidRDefault="003A7391">
      <w:pPr>
        <w:rPr>
          <w:rFonts w:ascii="Times New Roman" w:hAnsi="Times New Roman"/>
        </w:rPr>
      </w:pPr>
    </w:p>
    <w:p w14:paraId="48833EF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 xml:space="preserve">Black, </w:t>
      </w:r>
      <w:proofErr w:type="spellStart"/>
      <w:r w:rsidRPr="00CB0995">
        <w:rPr>
          <w:rFonts w:ascii="Times New Roman" w:hAnsi="Times New Roman"/>
        </w:rPr>
        <w:t>Gilesa</w:t>
      </w:r>
      <w:proofErr w:type="spellEnd"/>
    </w:p>
    <w:p w14:paraId="6E146B7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gilesab@ctc.net</w:t>
      </w:r>
    </w:p>
    <w:p w14:paraId="206BA23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704-575-7873</w:t>
      </w:r>
    </w:p>
    <w:p w14:paraId="5C3B576C" w14:textId="77777777" w:rsidR="003A7391" w:rsidRPr="00CB0995" w:rsidRDefault="003A7391">
      <w:pPr>
        <w:rPr>
          <w:rFonts w:ascii="Times New Roman" w:hAnsi="Times New Roman"/>
        </w:rPr>
      </w:pPr>
    </w:p>
    <w:p w14:paraId="6B95A798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Breece, Donna Jean</w:t>
      </w:r>
    </w:p>
    <w:p w14:paraId="674B587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donnajeanbreece@gmail.com</w:t>
      </w:r>
    </w:p>
    <w:p w14:paraId="508ED7B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803-727-3733</w:t>
      </w:r>
    </w:p>
    <w:p w14:paraId="12F6E160" w14:textId="77777777" w:rsidR="003A7391" w:rsidRPr="00CB0995" w:rsidRDefault="003A7391">
      <w:pPr>
        <w:rPr>
          <w:rFonts w:ascii="Times New Roman" w:hAnsi="Times New Roman"/>
        </w:rPr>
      </w:pPr>
    </w:p>
    <w:p w14:paraId="2430DB7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Bryant, Eric</w:t>
      </w:r>
    </w:p>
    <w:p w14:paraId="015F676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reneeandericbryant@gmail.com</w:t>
      </w:r>
    </w:p>
    <w:p w14:paraId="440E9CB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973-517-3755</w:t>
      </w:r>
    </w:p>
    <w:p w14:paraId="7F9F8241" w14:textId="77777777" w:rsidR="003A7391" w:rsidRPr="00CB0995" w:rsidRDefault="003A7391">
      <w:pPr>
        <w:rPr>
          <w:rFonts w:ascii="Times New Roman" w:hAnsi="Times New Roman"/>
        </w:rPr>
      </w:pPr>
    </w:p>
    <w:p w14:paraId="2554F87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Cherry, Latasha</w:t>
      </w:r>
    </w:p>
    <w:p w14:paraId="47CDBD6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cherry latasha1008@gmail.com</w:t>
      </w:r>
    </w:p>
    <w:p w14:paraId="3AE925F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704-449-8601</w:t>
      </w:r>
    </w:p>
    <w:p w14:paraId="1D632C82" w14:textId="77777777" w:rsidR="003A7391" w:rsidRPr="00CB0995" w:rsidRDefault="003A7391">
      <w:pPr>
        <w:rPr>
          <w:rFonts w:ascii="Times New Roman" w:hAnsi="Times New Roman"/>
        </w:rPr>
      </w:pPr>
    </w:p>
    <w:p w14:paraId="00AF49A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Conner, Mary</w:t>
      </w:r>
    </w:p>
    <w:p w14:paraId="5FA937A6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maryconner1159@gmail.com</w:t>
      </w:r>
    </w:p>
    <w:p w14:paraId="79C8CD0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347-852-0974</w:t>
      </w:r>
    </w:p>
    <w:p w14:paraId="276F2053" w14:textId="77777777" w:rsidR="003A7391" w:rsidRPr="00CB0995" w:rsidRDefault="003A7391">
      <w:pPr>
        <w:rPr>
          <w:rFonts w:ascii="Times New Roman" w:hAnsi="Times New Roman"/>
        </w:rPr>
      </w:pPr>
    </w:p>
    <w:p w14:paraId="6D37D768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 xml:space="preserve">Dean, </w:t>
      </w:r>
      <w:proofErr w:type="spellStart"/>
      <w:r w:rsidRPr="00CB0995">
        <w:rPr>
          <w:rFonts w:ascii="Times New Roman" w:hAnsi="Times New Roman"/>
        </w:rPr>
        <w:t>Sussanna</w:t>
      </w:r>
      <w:proofErr w:type="spellEnd"/>
    </w:p>
    <w:p w14:paraId="124FA705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smd1210@gmail.com</w:t>
      </w:r>
    </w:p>
    <w:p w14:paraId="14C7369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Phone Number: 704-258-0217</w:t>
      </w:r>
    </w:p>
    <w:p w14:paraId="39854B04" w14:textId="77777777" w:rsidR="003A7391" w:rsidRPr="00CB0995" w:rsidRDefault="003A7391">
      <w:pPr>
        <w:rPr>
          <w:rFonts w:ascii="Times New Roman" w:hAnsi="Times New Roman"/>
        </w:rPr>
      </w:pPr>
    </w:p>
    <w:p w14:paraId="499BB956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Deloatch, Debbie</w:t>
      </w:r>
    </w:p>
    <w:p w14:paraId="7621ECC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debbie.deloatch@gmail.com</w:t>
      </w:r>
    </w:p>
    <w:p w14:paraId="0E84CA7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704-605-4064</w:t>
      </w:r>
    </w:p>
    <w:p w14:paraId="1758C234" w14:textId="77777777" w:rsidR="003A7391" w:rsidRPr="00CB0995" w:rsidRDefault="003A7391">
      <w:pPr>
        <w:rPr>
          <w:rFonts w:ascii="Times New Roman" w:hAnsi="Times New Roman"/>
        </w:rPr>
      </w:pPr>
    </w:p>
    <w:p w14:paraId="431EFF7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Dunlap, Sandra</w:t>
      </w:r>
    </w:p>
    <w:p w14:paraId="173C138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sandrafdunlap@gmail.com</w:t>
      </w:r>
    </w:p>
    <w:p w14:paraId="76C6404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704-807-6264</w:t>
      </w:r>
    </w:p>
    <w:p w14:paraId="2E9D48B3" w14:textId="77777777" w:rsidR="003A7391" w:rsidRPr="00CB0995" w:rsidRDefault="003A7391">
      <w:pPr>
        <w:rPr>
          <w:rFonts w:ascii="Times New Roman" w:hAnsi="Times New Roman"/>
        </w:rPr>
      </w:pPr>
    </w:p>
    <w:p w14:paraId="62FAD19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Fisher, Gerald</w:t>
      </w:r>
    </w:p>
    <w:p w14:paraId="4B46A00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 xml:space="preserve">Email Address: </w:t>
      </w:r>
      <w:proofErr w:type="spellStart"/>
      <w:r w:rsidRPr="00CB0995">
        <w:rPr>
          <w:rFonts w:ascii="Times New Roman" w:hAnsi="Times New Roman"/>
        </w:rPr>
        <w:t>Geraldfisher@gmail,com</w:t>
      </w:r>
      <w:proofErr w:type="spellEnd"/>
    </w:p>
    <w:p w14:paraId="6F7561F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704-905-9314</w:t>
      </w:r>
    </w:p>
    <w:p w14:paraId="053D0B05" w14:textId="77777777" w:rsidR="003A7391" w:rsidRPr="00CB0995" w:rsidRDefault="003A7391">
      <w:pPr>
        <w:rPr>
          <w:rFonts w:ascii="Times New Roman" w:hAnsi="Times New Roman"/>
        </w:rPr>
      </w:pPr>
    </w:p>
    <w:p w14:paraId="11DC65B5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Funches, John</w:t>
      </w:r>
    </w:p>
    <w:p w14:paraId="4F368EA5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newworld58@gmail.com</w:t>
      </w:r>
    </w:p>
    <w:p w14:paraId="7B0B2B20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704-756-2055</w:t>
      </w:r>
    </w:p>
    <w:p w14:paraId="76826CFF" w14:textId="77777777" w:rsidR="003A7391" w:rsidRPr="00CB0995" w:rsidRDefault="003A7391">
      <w:pPr>
        <w:rPr>
          <w:rFonts w:ascii="Times New Roman" w:hAnsi="Times New Roman"/>
        </w:rPr>
      </w:pPr>
    </w:p>
    <w:p w14:paraId="049C74F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Funches, Elaine</w:t>
      </w:r>
    </w:p>
    <w:p w14:paraId="013EF03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elainejfunches@yahoo.com</w:t>
      </w:r>
    </w:p>
    <w:p w14:paraId="6692E77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704-421-6676</w:t>
      </w:r>
    </w:p>
    <w:p w14:paraId="2CC7A15F" w14:textId="77777777" w:rsidR="003A7391" w:rsidRPr="00CB0995" w:rsidRDefault="003A7391">
      <w:pPr>
        <w:rPr>
          <w:rFonts w:ascii="Times New Roman" w:hAnsi="Times New Roman"/>
        </w:rPr>
      </w:pPr>
    </w:p>
    <w:p w14:paraId="01867B3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Gardner, Alfred</w:t>
      </w:r>
    </w:p>
    <w:p w14:paraId="1F321F0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bigalgardner@yahoo.com</w:t>
      </w:r>
    </w:p>
    <w:p w14:paraId="60DC7FB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980-253-4810</w:t>
      </w:r>
    </w:p>
    <w:p w14:paraId="061D9693" w14:textId="77777777" w:rsidR="003A7391" w:rsidRPr="00CB0995" w:rsidRDefault="003A7391">
      <w:pPr>
        <w:rPr>
          <w:rFonts w:ascii="Times New Roman" w:hAnsi="Times New Roman"/>
        </w:rPr>
      </w:pPr>
    </w:p>
    <w:p w14:paraId="38262878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Garner, Shannon</w:t>
      </w:r>
    </w:p>
    <w:p w14:paraId="2AEB5DB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shannon.garner6@gmail.com</w:t>
      </w:r>
    </w:p>
    <w:p w14:paraId="2277BC7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336-897-8334</w:t>
      </w:r>
    </w:p>
    <w:p w14:paraId="66868396" w14:textId="77777777" w:rsidR="003A7391" w:rsidRPr="00CB0995" w:rsidRDefault="003A7391">
      <w:pPr>
        <w:rPr>
          <w:rFonts w:ascii="Times New Roman" w:hAnsi="Times New Roman"/>
        </w:rPr>
      </w:pPr>
    </w:p>
    <w:p w14:paraId="51730794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Gathers, Tracy</w:t>
      </w:r>
    </w:p>
    <w:p w14:paraId="44F69CC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tracy74gathers@gmail.com</w:t>
      </w:r>
    </w:p>
    <w:p w14:paraId="43EA0464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980-322-4277</w:t>
      </w:r>
    </w:p>
    <w:p w14:paraId="03B758B5" w14:textId="77777777" w:rsidR="003A7391" w:rsidRPr="00CB0995" w:rsidRDefault="003A7391">
      <w:pPr>
        <w:rPr>
          <w:rFonts w:ascii="Times New Roman" w:hAnsi="Times New Roman"/>
        </w:rPr>
      </w:pPr>
    </w:p>
    <w:p w14:paraId="2BD2CC35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Geddis, Erin</w:t>
      </w:r>
    </w:p>
    <w:p w14:paraId="50F0C66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erin.Geddis93@gmail.com</w:t>
      </w:r>
    </w:p>
    <w:p w14:paraId="3FF90DC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704-648-1960</w:t>
      </w:r>
    </w:p>
    <w:p w14:paraId="50925E63" w14:textId="77777777" w:rsidR="003A7391" w:rsidRPr="00CB0995" w:rsidRDefault="003A7391">
      <w:pPr>
        <w:rPr>
          <w:rFonts w:ascii="Times New Roman" w:hAnsi="Times New Roman"/>
        </w:rPr>
      </w:pPr>
    </w:p>
    <w:p w14:paraId="1A3BE6A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Gray, Walter</w:t>
      </w:r>
    </w:p>
    <w:p w14:paraId="070CD46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waltergray555@yahoo.com</w:t>
      </w:r>
    </w:p>
    <w:p w14:paraId="123D9305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704-351-8453</w:t>
      </w:r>
    </w:p>
    <w:p w14:paraId="5F3DD63F" w14:textId="77777777" w:rsidR="003A7391" w:rsidRPr="00CB0995" w:rsidRDefault="003A7391">
      <w:pPr>
        <w:rPr>
          <w:rFonts w:ascii="Times New Roman" w:hAnsi="Times New Roman"/>
        </w:rPr>
      </w:pPr>
    </w:p>
    <w:p w14:paraId="625107E6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Harvey, Jean</w:t>
      </w:r>
    </w:p>
    <w:p w14:paraId="59A8FAA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jharvey1224@gmail</w:t>
      </w:r>
    </w:p>
    <w:p w14:paraId="42A52C1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412-551-1372</w:t>
      </w:r>
    </w:p>
    <w:p w14:paraId="559A4500" w14:textId="77777777" w:rsidR="003A7391" w:rsidRPr="00CB0995" w:rsidRDefault="003A7391">
      <w:pPr>
        <w:rPr>
          <w:rFonts w:ascii="Times New Roman" w:hAnsi="Times New Roman"/>
        </w:rPr>
      </w:pPr>
    </w:p>
    <w:p w14:paraId="1A56037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Haygood, Rayfus</w:t>
      </w:r>
    </w:p>
    <w:p w14:paraId="70D0C13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No</w:t>
      </w:r>
    </w:p>
    <w:p w14:paraId="1391C0B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704-649-1191</w:t>
      </w:r>
    </w:p>
    <w:p w14:paraId="599ADCA8" w14:textId="77777777" w:rsidR="003A7391" w:rsidRPr="00CB0995" w:rsidRDefault="003A7391">
      <w:pPr>
        <w:rPr>
          <w:rFonts w:ascii="Times New Roman" w:hAnsi="Times New Roman"/>
        </w:rPr>
      </w:pPr>
    </w:p>
    <w:p w14:paraId="2510115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Hooper, Cassidy</w:t>
      </w:r>
    </w:p>
    <w:p w14:paraId="7477120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cassidyhooper1@gmail.com</w:t>
      </w:r>
    </w:p>
    <w:p w14:paraId="16FC3A7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Phone Number: 704-840-5369</w:t>
      </w:r>
    </w:p>
    <w:p w14:paraId="655BB47B" w14:textId="77777777" w:rsidR="003A7391" w:rsidRPr="00CB0995" w:rsidRDefault="003A7391">
      <w:pPr>
        <w:rPr>
          <w:rFonts w:ascii="Times New Roman" w:hAnsi="Times New Roman"/>
        </w:rPr>
      </w:pPr>
    </w:p>
    <w:p w14:paraId="0A27B6F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Hosey, Sheila</w:t>
      </w:r>
    </w:p>
    <w:p w14:paraId="30A1F060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renita2929@yahoo.com</w:t>
      </w:r>
    </w:p>
    <w:p w14:paraId="4F8F6EE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704-517-7524</w:t>
      </w:r>
    </w:p>
    <w:p w14:paraId="4C9DD667" w14:textId="77777777" w:rsidR="003A7391" w:rsidRPr="00CB0995" w:rsidRDefault="003A7391">
      <w:pPr>
        <w:rPr>
          <w:rFonts w:ascii="Times New Roman" w:hAnsi="Times New Roman"/>
        </w:rPr>
      </w:pPr>
    </w:p>
    <w:p w14:paraId="5E37026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Hugee, Jamir</w:t>
      </w:r>
    </w:p>
    <w:p w14:paraId="7F63690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Jshugee1@gmail.com</w:t>
      </w:r>
    </w:p>
    <w:p w14:paraId="23C216C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704-977-6030</w:t>
      </w:r>
    </w:p>
    <w:p w14:paraId="67F192B5" w14:textId="77777777" w:rsidR="003A7391" w:rsidRPr="00CB0995" w:rsidRDefault="003A7391">
      <w:pPr>
        <w:rPr>
          <w:rFonts w:ascii="Times New Roman" w:hAnsi="Times New Roman"/>
        </w:rPr>
      </w:pPr>
    </w:p>
    <w:p w14:paraId="39961A9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Hunt, Virginia</w:t>
      </w:r>
    </w:p>
    <w:p w14:paraId="4E872830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virginh49@yahoo.com</w:t>
      </w:r>
    </w:p>
    <w:p w14:paraId="321D93A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704-575-3495</w:t>
      </w:r>
    </w:p>
    <w:p w14:paraId="33B63BD2" w14:textId="77777777" w:rsidR="003A7391" w:rsidRPr="00CB0995" w:rsidRDefault="003A7391">
      <w:pPr>
        <w:rPr>
          <w:rFonts w:ascii="Times New Roman" w:hAnsi="Times New Roman"/>
        </w:rPr>
      </w:pPr>
    </w:p>
    <w:p w14:paraId="7121AC1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Joiner, Raven</w:t>
      </w:r>
    </w:p>
    <w:p w14:paraId="33D32500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raven.a.joiner@gmail.com</w:t>
      </w:r>
    </w:p>
    <w:p w14:paraId="463F5195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704-579-7654</w:t>
      </w:r>
    </w:p>
    <w:p w14:paraId="0629A024" w14:textId="77777777" w:rsidR="003A7391" w:rsidRPr="00CB0995" w:rsidRDefault="003A7391">
      <w:pPr>
        <w:rPr>
          <w:rFonts w:ascii="Times New Roman" w:hAnsi="Times New Roman"/>
        </w:rPr>
      </w:pPr>
    </w:p>
    <w:p w14:paraId="05F144D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Kimpson, Maxwell</w:t>
      </w:r>
    </w:p>
    <w:p w14:paraId="13EADC0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mjkimpson@outlook.com</w:t>
      </w:r>
    </w:p>
    <w:p w14:paraId="3408A070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240-423-5776</w:t>
      </w:r>
    </w:p>
    <w:p w14:paraId="49FFA7A1" w14:textId="77777777" w:rsidR="003A7391" w:rsidRPr="00CB0995" w:rsidRDefault="003A7391">
      <w:pPr>
        <w:rPr>
          <w:rFonts w:ascii="Times New Roman" w:hAnsi="Times New Roman"/>
        </w:rPr>
      </w:pPr>
    </w:p>
    <w:p w14:paraId="6FCE9524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Lewis, Kyle</w:t>
      </w:r>
    </w:p>
    <w:p w14:paraId="633C751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Lkyle28@hotmail.com</w:t>
      </w:r>
    </w:p>
    <w:p w14:paraId="2166079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704-345-0348</w:t>
      </w:r>
    </w:p>
    <w:p w14:paraId="623E2A2F" w14:textId="77777777" w:rsidR="003A7391" w:rsidRPr="00CB0995" w:rsidRDefault="003A7391">
      <w:pPr>
        <w:rPr>
          <w:rFonts w:ascii="Times New Roman" w:hAnsi="Times New Roman"/>
        </w:rPr>
      </w:pPr>
    </w:p>
    <w:p w14:paraId="05E5305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Lewis, Juana</w:t>
      </w:r>
    </w:p>
    <w:p w14:paraId="447CE06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peachesp216@yahoo.com</w:t>
      </w:r>
    </w:p>
    <w:p w14:paraId="05B8FAD4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704-890-9606</w:t>
      </w:r>
    </w:p>
    <w:p w14:paraId="247B47B9" w14:textId="77777777" w:rsidR="003A7391" w:rsidRPr="00CB0995" w:rsidRDefault="003A7391">
      <w:pPr>
        <w:rPr>
          <w:rFonts w:ascii="Times New Roman" w:hAnsi="Times New Roman"/>
        </w:rPr>
      </w:pPr>
    </w:p>
    <w:p w14:paraId="287B3A3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Lewis, Devonte</w:t>
      </w:r>
    </w:p>
    <w:p w14:paraId="1A75C1D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successlewis@hotmail.com</w:t>
      </w:r>
    </w:p>
    <w:p w14:paraId="329A888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704-340-7713</w:t>
      </w:r>
    </w:p>
    <w:p w14:paraId="6D75B0E9" w14:textId="77777777" w:rsidR="003A7391" w:rsidRPr="00CB0995" w:rsidRDefault="003A7391">
      <w:pPr>
        <w:rPr>
          <w:rFonts w:ascii="Times New Roman" w:hAnsi="Times New Roman"/>
        </w:rPr>
      </w:pPr>
    </w:p>
    <w:p w14:paraId="5710C81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Linton, Ronda</w:t>
      </w:r>
    </w:p>
    <w:p w14:paraId="39D9E8E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swearngan5231@gmail.com</w:t>
      </w:r>
    </w:p>
    <w:p w14:paraId="77C90D74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980-273-5940</w:t>
      </w:r>
    </w:p>
    <w:p w14:paraId="77162109" w14:textId="77777777" w:rsidR="003A7391" w:rsidRPr="00CB0995" w:rsidRDefault="003A7391">
      <w:pPr>
        <w:rPr>
          <w:rFonts w:ascii="Times New Roman" w:hAnsi="Times New Roman"/>
        </w:rPr>
      </w:pPr>
    </w:p>
    <w:p w14:paraId="26FE46E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Little, Kim</w:t>
      </w:r>
    </w:p>
    <w:p w14:paraId="03F24C9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kimbabwe40@hotmail.com</w:t>
      </w:r>
    </w:p>
    <w:p w14:paraId="01719D7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347-461-8411</w:t>
      </w:r>
    </w:p>
    <w:p w14:paraId="7EB3B3AD" w14:textId="77777777" w:rsidR="003A7391" w:rsidRPr="00CB0995" w:rsidRDefault="003A7391">
      <w:pPr>
        <w:rPr>
          <w:rFonts w:ascii="Times New Roman" w:hAnsi="Times New Roman"/>
        </w:rPr>
      </w:pPr>
    </w:p>
    <w:p w14:paraId="4F00E9E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Livingston, Danielle</w:t>
      </w:r>
    </w:p>
    <w:p w14:paraId="711B6564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No</w:t>
      </w:r>
    </w:p>
    <w:p w14:paraId="430D98E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704-891-8109</w:t>
      </w:r>
    </w:p>
    <w:p w14:paraId="7BB08FA4" w14:textId="77777777" w:rsidR="003A7391" w:rsidRPr="00CB0995" w:rsidRDefault="003A7391">
      <w:pPr>
        <w:rPr>
          <w:rFonts w:ascii="Times New Roman" w:hAnsi="Times New Roman"/>
        </w:rPr>
      </w:pPr>
    </w:p>
    <w:p w14:paraId="3F8374B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Lucky, Sonny</w:t>
      </w:r>
    </w:p>
    <w:p w14:paraId="3121B7A6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sonny2luckie@gmail.com</w:t>
      </w:r>
    </w:p>
    <w:p w14:paraId="758F17F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704-356-6870</w:t>
      </w:r>
    </w:p>
    <w:p w14:paraId="0D98706D" w14:textId="77777777" w:rsidR="003A7391" w:rsidRPr="00CB0995" w:rsidRDefault="003A7391">
      <w:pPr>
        <w:rPr>
          <w:rFonts w:ascii="Times New Roman" w:hAnsi="Times New Roman"/>
        </w:rPr>
      </w:pPr>
    </w:p>
    <w:p w14:paraId="2C1DB088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McDuffie, Shirley</w:t>
      </w:r>
    </w:p>
    <w:p w14:paraId="0A0A2E5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shirleymcduffie4@gmail.com</w:t>
      </w:r>
    </w:p>
    <w:p w14:paraId="439FBC4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Phone Number: 704-566-1338</w:t>
      </w:r>
    </w:p>
    <w:p w14:paraId="6205F9DB" w14:textId="77777777" w:rsidR="003A7391" w:rsidRPr="00CB0995" w:rsidRDefault="003A7391">
      <w:pPr>
        <w:rPr>
          <w:rFonts w:ascii="Times New Roman" w:hAnsi="Times New Roman"/>
        </w:rPr>
      </w:pPr>
    </w:p>
    <w:p w14:paraId="1A4F2426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McKnight, Mashala</w:t>
      </w:r>
    </w:p>
    <w:p w14:paraId="692A744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Mashala.mcknight@yahoo.com</w:t>
      </w:r>
    </w:p>
    <w:p w14:paraId="1CBAF97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839-232-9623</w:t>
      </w:r>
    </w:p>
    <w:p w14:paraId="4C0237BB" w14:textId="77777777" w:rsidR="003A7391" w:rsidRPr="00CB0995" w:rsidRDefault="003A7391">
      <w:pPr>
        <w:rPr>
          <w:rFonts w:ascii="Times New Roman" w:hAnsi="Times New Roman"/>
        </w:rPr>
      </w:pPr>
    </w:p>
    <w:p w14:paraId="0C20DC6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Milner, Corri</w:t>
      </w:r>
    </w:p>
    <w:p w14:paraId="63B4ECC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corrimilner@gmail.com</w:t>
      </w:r>
    </w:p>
    <w:p w14:paraId="2EEB99E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201-741-8056</w:t>
      </w:r>
    </w:p>
    <w:p w14:paraId="1F7D15EE" w14:textId="77777777" w:rsidR="003A7391" w:rsidRPr="00CB0995" w:rsidRDefault="003A7391">
      <w:pPr>
        <w:rPr>
          <w:rFonts w:ascii="Times New Roman" w:hAnsi="Times New Roman"/>
        </w:rPr>
      </w:pPr>
    </w:p>
    <w:p w14:paraId="1CBF167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Moreno, Jerry</w:t>
      </w:r>
    </w:p>
    <w:p w14:paraId="69CDA640" w14:textId="5F28DCCA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g</w:t>
      </w:r>
      <w:r w:rsidR="00475B10" w:rsidRPr="00CB0995">
        <w:rPr>
          <w:rFonts w:ascii="Times New Roman" w:hAnsi="Times New Roman"/>
        </w:rPr>
        <w:t>.</w:t>
      </w:r>
      <w:r w:rsidRPr="00CB0995">
        <w:rPr>
          <w:rFonts w:ascii="Times New Roman" w:hAnsi="Times New Roman"/>
        </w:rPr>
        <w:t>moreno</w:t>
      </w:r>
      <w:r w:rsidR="00A8406F" w:rsidRPr="00CB0995">
        <w:rPr>
          <w:rFonts w:ascii="Times New Roman" w:hAnsi="Times New Roman"/>
        </w:rPr>
        <w:t>1950</w:t>
      </w:r>
      <w:r w:rsidRPr="00CB0995">
        <w:rPr>
          <w:rFonts w:ascii="Times New Roman" w:hAnsi="Times New Roman"/>
        </w:rPr>
        <w:t>@</w:t>
      </w:r>
      <w:r w:rsidR="00010249" w:rsidRPr="00CB0995">
        <w:rPr>
          <w:rFonts w:ascii="Times New Roman" w:hAnsi="Times New Roman"/>
        </w:rPr>
        <w:t>outlook .com</w:t>
      </w:r>
    </w:p>
    <w:p w14:paraId="116FC8F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704-241-2205</w:t>
      </w:r>
    </w:p>
    <w:p w14:paraId="087E15F6" w14:textId="77777777" w:rsidR="003A7391" w:rsidRPr="00CB0995" w:rsidRDefault="003A7391">
      <w:pPr>
        <w:rPr>
          <w:rFonts w:ascii="Times New Roman" w:hAnsi="Times New Roman"/>
        </w:rPr>
      </w:pPr>
    </w:p>
    <w:p w14:paraId="681D2A7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Moreno, Madeline</w:t>
      </w:r>
    </w:p>
    <w:p w14:paraId="41F449D1" w14:textId="602E27F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g</w:t>
      </w:r>
      <w:r w:rsidR="008B17C7" w:rsidRPr="00CB0995">
        <w:rPr>
          <w:rFonts w:ascii="Times New Roman" w:hAnsi="Times New Roman"/>
        </w:rPr>
        <w:t>.</w:t>
      </w:r>
      <w:r w:rsidRPr="00CB0995">
        <w:rPr>
          <w:rFonts w:ascii="Times New Roman" w:hAnsi="Times New Roman"/>
        </w:rPr>
        <w:t>moreno001@carolina.rr.com</w:t>
      </w:r>
    </w:p>
    <w:p w14:paraId="53C09E2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704-626-0650</w:t>
      </w:r>
    </w:p>
    <w:p w14:paraId="1F8140F3" w14:textId="77777777" w:rsidR="003A7391" w:rsidRPr="00CB0995" w:rsidRDefault="003A7391">
      <w:pPr>
        <w:rPr>
          <w:rFonts w:ascii="Times New Roman" w:hAnsi="Times New Roman"/>
        </w:rPr>
      </w:pPr>
    </w:p>
    <w:p w14:paraId="3CA575E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 xml:space="preserve">Murphy, </w:t>
      </w:r>
      <w:proofErr w:type="spellStart"/>
      <w:r w:rsidRPr="00CB0995">
        <w:rPr>
          <w:rFonts w:ascii="Times New Roman" w:hAnsi="Times New Roman"/>
        </w:rPr>
        <w:t>Laurancene</w:t>
      </w:r>
      <w:proofErr w:type="spellEnd"/>
    </w:p>
    <w:p w14:paraId="32A81D25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laurielsm4@gmail.com</w:t>
      </w:r>
    </w:p>
    <w:p w14:paraId="7672D73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704-971-0303</w:t>
      </w:r>
    </w:p>
    <w:p w14:paraId="2EB6B9A9" w14:textId="77777777" w:rsidR="003A7391" w:rsidRPr="00CB0995" w:rsidRDefault="003A7391">
      <w:pPr>
        <w:rPr>
          <w:rFonts w:ascii="Times New Roman" w:hAnsi="Times New Roman"/>
        </w:rPr>
      </w:pPr>
    </w:p>
    <w:p w14:paraId="32FD653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Nash, Alissa</w:t>
      </w:r>
    </w:p>
    <w:p w14:paraId="3E21644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nash.alissa@yahoo.com</w:t>
      </w:r>
    </w:p>
    <w:p w14:paraId="2211859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704-617-1169</w:t>
      </w:r>
    </w:p>
    <w:p w14:paraId="153F8EE3" w14:textId="77777777" w:rsidR="003A7391" w:rsidRPr="00CB0995" w:rsidRDefault="003A7391">
      <w:pPr>
        <w:rPr>
          <w:rFonts w:ascii="Times New Roman" w:hAnsi="Times New Roman"/>
        </w:rPr>
      </w:pPr>
    </w:p>
    <w:p w14:paraId="42594C7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Neal, Thomas</w:t>
      </w:r>
    </w:p>
    <w:p w14:paraId="76D66AC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tnealjr33@gmail.com</w:t>
      </w:r>
    </w:p>
    <w:p w14:paraId="1ACC664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704-301-4582</w:t>
      </w:r>
    </w:p>
    <w:p w14:paraId="2E7CC554" w14:textId="77777777" w:rsidR="003A7391" w:rsidRPr="00CB0995" w:rsidRDefault="003A7391">
      <w:pPr>
        <w:rPr>
          <w:rFonts w:ascii="Times New Roman" w:hAnsi="Times New Roman"/>
        </w:rPr>
      </w:pPr>
    </w:p>
    <w:p w14:paraId="03AAF3F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Newton, Sharon</w:t>
      </w:r>
    </w:p>
    <w:p w14:paraId="505D48E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sharon_newton@bellsouth.net</w:t>
      </w:r>
    </w:p>
    <w:p w14:paraId="25C1C1E5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980-406-0595</w:t>
      </w:r>
    </w:p>
    <w:p w14:paraId="15384616" w14:textId="77777777" w:rsidR="003A7391" w:rsidRPr="00CB0995" w:rsidRDefault="003A7391">
      <w:pPr>
        <w:rPr>
          <w:rFonts w:ascii="Times New Roman" w:hAnsi="Times New Roman"/>
        </w:rPr>
      </w:pPr>
    </w:p>
    <w:p w14:paraId="2AE56FF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Novakovic, Milan</w:t>
      </w:r>
    </w:p>
    <w:p w14:paraId="3F044200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milannovakovic99@gmail.com</w:t>
      </w:r>
    </w:p>
    <w:p w14:paraId="2164BE7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704-577-6954</w:t>
      </w:r>
    </w:p>
    <w:p w14:paraId="30EC75A3" w14:textId="77777777" w:rsidR="003A7391" w:rsidRPr="00CB0995" w:rsidRDefault="003A7391">
      <w:pPr>
        <w:rPr>
          <w:rFonts w:ascii="Times New Roman" w:hAnsi="Times New Roman"/>
        </w:rPr>
      </w:pPr>
    </w:p>
    <w:p w14:paraId="7A69B8D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O Daniel, Mary Lee</w:t>
      </w:r>
    </w:p>
    <w:p w14:paraId="44E50D0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maryleodaniel@bellsouth.net</w:t>
      </w:r>
    </w:p>
    <w:p w14:paraId="2230FE2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704-535-3821</w:t>
      </w:r>
    </w:p>
    <w:p w14:paraId="4C925A95" w14:textId="77777777" w:rsidR="003A7391" w:rsidRPr="00CB0995" w:rsidRDefault="003A7391">
      <w:pPr>
        <w:rPr>
          <w:rFonts w:ascii="Times New Roman" w:hAnsi="Times New Roman"/>
        </w:rPr>
      </w:pPr>
    </w:p>
    <w:p w14:paraId="25A9E61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O'Donald, Margaret</w:t>
      </w:r>
    </w:p>
    <w:p w14:paraId="01EDB42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kaitlandsgramma@yahoo.com</w:t>
      </w:r>
    </w:p>
    <w:p w14:paraId="172569A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413-330-3271</w:t>
      </w:r>
    </w:p>
    <w:p w14:paraId="11520C14" w14:textId="77777777" w:rsidR="003A7391" w:rsidRPr="00CB0995" w:rsidRDefault="003A7391">
      <w:pPr>
        <w:rPr>
          <w:rFonts w:ascii="Times New Roman" w:hAnsi="Times New Roman"/>
        </w:rPr>
      </w:pPr>
    </w:p>
    <w:p w14:paraId="13A6036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Parker, Nicole</w:t>
      </w:r>
    </w:p>
    <w:p w14:paraId="62DE543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nicolepa625@gmail.com</w:t>
      </w:r>
    </w:p>
    <w:p w14:paraId="0651F09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704-670-7851</w:t>
      </w:r>
    </w:p>
    <w:p w14:paraId="1086A6B2" w14:textId="77777777" w:rsidR="003A7391" w:rsidRPr="00CB0995" w:rsidRDefault="003A7391">
      <w:pPr>
        <w:rPr>
          <w:rFonts w:ascii="Times New Roman" w:hAnsi="Times New Roman"/>
        </w:rPr>
      </w:pPr>
    </w:p>
    <w:p w14:paraId="18B5C11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Payne, Wesley</w:t>
      </w:r>
    </w:p>
    <w:p w14:paraId="0FBDAC0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No</w:t>
      </w:r>
    </w:p>
    <w:p w14:paraId="7A7D817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Phone Number: 980-800-3152</w:t>
      </w:r>
    </w:p>
    <w:p w14:paraId="3BDD059B" w14:textId="77777777" w:rsidR="003A7391" w:rsidRPr="00CB0995" w:rsidRDefault="003A7391">
      <w:pPr>
        <w:rPr>
          <w:rFonts w:ascii="Times New Roman" w:hAnsi="Times New Roman"/>
        </w:rPr>
      </w:pPr>
    </w:p>
    <w:p w14:paraId="292CCE85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Phillips, Linwood</w:t>
      </w:r>
    </w:p>
    <w:p w14:paraId="36FB9B89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phillips_g@bellsouth.net</w:t>
      </w:r>
    </w:p>
    <w:p w14:paraId="6D8A9AB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704-345-5252</w:t>
      </w:r>
    </w:p>
    <w:p w14:paraId="795EC81B" w14:textId="77777777" w:rsidR="003A7391" w:rsidRPr="00CB0995" w:rsidRDefault="003A7391">
      <w:pPr>
        <w:rPr>
          <w:rFonts w:ascii="Times New Roman" w:hAnsi="Times New Roman"/>
        </w:rPr>
      </w:pPr>
    </w:p>
    <w:p w14:paraId="442F9B6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Powell, Crystal</w:t>
      </w:r>
    </w:p>
    <w:p w14:paraId="716AD34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cpowell14618@gmail.com</w:t>
      </w:r>
    </w:p>
    <w:p w14:paraId="2A374DF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302-588-4120</w:t>
      </w:r>
    </w:p>
    <w:p w14:paraId="26B6BF32" w14:textId="77777777" w:rsidR="003A7391" w:rsidRPr="00CB0995" w:rsidRDefault="003A7391">
      <w:pPr>
        <w:rPr>
          <w:rFonts w:ascii="Times New Roman" w:hAnsi="Times New Roman"/>
        </w:rPr>
      </w:pPr>
    </w:p>
    <w:p w14:paraId="4BD1990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Purr, Susan</w:t>
      </w:r>
    </w:p>
    <w:p w14:paraId="42E9C19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amethystsp@gmail.com</w:t>
      </w:r>
    </w:p>
    <w:p w14:paraId="1CB5BD3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919-931-5673</w:t>
      </w:r>
    </w:p>
    <w:p w14:paraId="0327BEC5" w14:textId="77777777" w:rsidR="003A7391" w:rsidRPr="00CB0995" w:rsidRDefault="003A7391">
      <w:pPr>
        <w:rPr>
          <w:rFonts w:ascii="Times New Roman" w:hAnsi="Times New Roman"/>
        </w:rPr>
      </w:pPr>
    </w:p>
    <w:p w14:paraId="26CE475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Reed, Nakara</w:t>
      </w:r>
    </w:p>
    <w:p w14:paraId="52946C50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nyaelijah@gmail.com</w:t>
      </w:r>
    </w:p>
    <w:p w14:paraId="230C2C6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919-691-5250</w:t>
      </w:r>
    </w:p>
    <w:p w14:paraId="250F4D9F" w14:textId="77777777" w:rsidR="003A7391" w:rsidRPr="00CB0995" w:rsidRDefault="003A7391">
      <w:pPr>
        <w:rPr>
          <w:rFonts w:ascii="Times New Roman" w:hAnsi="Times New Roman"/>
        </w:rPr>
      </w:pPr>
    </w:p>
    <w:p w14:paraId="5721921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Ricks, Bridgette</w:t>
      </w:r>
    </w:p>
    <w:p w14:paraId="3DED970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bridgettericks1@gmail.com</w:t>
      </w:r>
    </w:p>
    <w:p w14:paraId="5EC8B7BF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980-900-3328</w:t>
      </w:r>
    </w:p>
    <w:p w14:paraId="553DF50D" w14:textId="77777777" w:rsidR="003A7391" w:rsidRPr="00CB0995" w:rsidRDefault="003A7391">
      <w:pPr>
        <w:rPr>
          <w:rFonts w:ascii="Times New Roman" w:hAnsi="Times New Roman"/>
        </w:rPr>
      </w:pPr>
    </w:p>
    <w:p w14:paraId="44EEC55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Robinson, Shemika</w:t>
      </w:r>
    </w:p>
    <w:p w14:paraId="1714AD3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shemikarobinson33@gmail.com</w:t>
      </w:r>
    </w:p>
    <w:p w14:paraId="0F45C2F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704-606-3020</w:t>
      </w:r>
    </w:p>
    <w:p w14:paraId="0255491D" w14:textId="77777777" w:rsidR="003A7391" w:rsidRPr="00CB0995" w:rsidRDefault="003A7391">
      <w:pPr>
        <w:rPr>
          <w:rFonts w:ascii="Times New Roman" w:hAnsi="Times New Roman"/>
        </w:rPr>
      </w:pPr>
    </w:p>
    <w:p w14:paraId="1CE286A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Silverio, Terri</w:t>
      </w:r>
    </w:p>
    <w:p w14:paraId="3955439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Cortez142street@yahoo.com</w:t>
      </w:r>
    </w:p>
    <w:p w14:paraId="170FA15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704-451-6372</w:t>
      </w:r>
    </w:p>
    <w:p w14:paraId="4DACA4F9" w14:textId="77777777" w:rsidR="003A7391" w:rsidRPr="00CB0995" w:rsidRDefault="003A7391">
      <w:pPr>
        <w:rPr>
          <w:rFonts w:ascii="Times New Roman" w:hAnsi="Times New Roman"/>
        </w:rPr>
      </w:pPr>
    </w:p>
    <w:p w14:paraId="7341CAA8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Stewart, Nathaniel</w:t>
      </w:r>
    </w:p>
    <w:p w14:paraId="3E0885F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curtis704552222@gmail.com</w:t>
      </w:r>
    </w:p>
    <w:p w14:paraId="68075294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704-552-2222</w:t>
      </w:r>
    </w:p>
    <w:p w14:paraId="7BF7E469" w14:textId="77777777" w:rsidR="003A7391" w:rsidRPr="00CB0995" w:rsidRDefault="003A7391">
      <w:pPr>
        <w:rPr>
          <w:rFonts w:ascii="Times New Roman" w:hAnsi="Times New Roman"/>
        </w:rPr>
      </w:pPr>
    </w:p>
    <w:p w14:paraId="70027884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Stover, Marlon</w:t>
      </w:r>
    </w:p>
    <w:p w14:paraId="29D66135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stovermd7@gmail.com</w:t>
      </w:r>
    </w:p>
    <w:p w14:paraId="205BEE78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980-253-1896</w:t>
      </w:r>
    </w:p>
    <w:p w14:paraId="01D83EA0" w14:textId="77777777" w:rsidR="003A7391" w:rsidRPr="00CB0995" w:rsidRDefault="003A7391">
      <w:pPr>
        <w:rPr>
          <w:rFonts w:ascii="Times New Roman" w:hAnsi="Times New Roman"/>
        </w:rPr>
      </w:pPr>
    </w:p>
    <w:p w14:paraId="5FE7291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Summers, Teresa</w:t>
      </w:r>
    </w:p>
    <w:p w14:paraId="4220FEB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thesummers02@gmail.com</w:t>
      </w:r>
    </w:p>
    <w:p w14:paraId="06D8F11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704-236-2790</w:t>
      </w:r>
    </w:p>
    <w:p w14:paraId="4BA62984" w14:textId="77777777" w:rsidR="003A7391" w:rsidRPr="00CB0995" w:rsidRDefault="003A7391">
      <w:pPr>
        <w:rPr>
          <w:rFonts w:ascii="Times New Roman" w:hAnsi="Times New Roman"/>
        </w:rPr>
      </w:pPr>
    </w:p>
    <w:p w14:paraId="40939A3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Taylor, Beverly</w:t>
      </w:r>
    </w:p>
    <w:p w14:paraId="798F69E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tanper2@aol.com</w:t>
      </w:r>
    </w:p>
    <w:p w14:paraId="0DDF62F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313-655-4497</w:t>
      </w:r>
    </w:p>
    <w:p w14:paraId="4DE39A15" w14:textId="77777777" w:rsidR="003A7391" w:rsidRPr="00CB0995" w:rsidRDefault="003A7391">
      <w:pPr>
        <w:rPr>
          <w:rFonts w:ascii="Times New Roman" w:hAnsi="Times New Roman"/>
        </w:rPr>
      </w:pPr>
    </w:p>
    <w:p w14:paraId="2F9AEC00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Torres, Josephine</w:t>
      </w:r>
    </w:p>
    <w:p w14:paraId="655C83B4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jjrdncr@icloud.com</w:t>
      </w:r>
    </w:p>
    <w:p w14:paraId="29358A1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704-787-4710</w:t>
      </w:r>
    </w:p>
    <w:p w14:paraId="05FED425" w14:textId="77777777" w:rsidR="003A7391" w:rsidRPr="00CB0995" w:rsidRDefault="003A7391">
      <w:pPr>
        <w:rPr>
          <w:rFonts w:ascii="Times New Roman" w:hAnsi="Times New Roman"/>
        </w:rPr>
      </w:pPr>
    </w:p>
    <w:p w14:paraId="1C1D4FB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Turner, Lea</w:t>
      </w:r>
    </w:p>
    <w:p w14:paraId="2B888CE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leaturner50@yahoo.com</w:t>
      </w:r>
    </w:p>
    <w:p w14:paraId="309351B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Phone Number: 704-734-8261</w:t>
      </w:r>
    </w:p>
    <w:p w14:paraId="1EB1B4DE" w14:textId="77777777" w:rsidR="003A7391" w:rsidRPr="00CB0995" w:rsidRDefault="003A7391">
      <w:pPr>
        <w:rPr>
          <w:rFonts w:ascii="Times New Roman" w:hAnsi="Times New Roman"/>
        </w:rPr>
      </w:pPr>
    </w:p>
    <w:p w14:paraId="227459A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VIeregge, Jonathan</w:t>
      </w:r>
    </w:p>
    <w:p w14:paraId="64A02D90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cz4db97@gmail.com</w:t>
      </w:r>
    </w:p>
    <w:p w14:paraId="7000DB9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252-624-5000</w:t>
      </w:r>
    </w:p>
    <w:p w14:paraId="6BF5B188" w14:textId="77777777" w:rsidR="003A7391" w:rsidRPr="00CB0995" w:rsidRDefault="003A7391">
      <w:pPr>
        <w:rPr>
          <w:rFonts w:ascii="Times New Roman" w:hAnsi="Times New Roman"/>
        </w:rPr>
      </w:pPr>
    </w:p>
    <w:p w14:paraId="4BA8A1B8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Walden, Carla</w:t>
      </w:r>
    </w:p>
    <w:p w14:paraId="1F50FEA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ccwalden57@gmail.com</w:t>
      </w:r>
    </w:p>
    <w:p w14:paraId="01468C0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650-278-9139</w:t>
      </w:r>
    </w:p>
    <w:p w14:paraId="0A770BAA" w14:textId="77777777" w:rsidR="003A7391" w:rsidRPr="00CB0995" w:rsidRDefault="003A7391">
      <w:pPr>
        <w:rPr>
          <w:rFonts w:ascii="Times New Roman" w:hAnsi="Times New Roman"/>
        </w:rPr>
      </w:pPr>
    </w:p>
    <w:p w14:paraId="14073CC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Wentz, Teddy</w:t>
      </w:r>
    </w:p>
    <w:p w14:paraId="74B41A63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Teddybearpublishingii@yahoo.com</w:t>
      </w:r>
    </w:p>
    <w:p w14:paraId="3C6539F8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347-907-5139</w:t>
      </w:r>
    </w:p>
    <w:p w14:paraId="126DB3D7" w14:textId="77777777" w:rsidR="003A7391" w:rsidRPr="00CB0995" w:rsidRDefault="003A7391">
      <w:pPr>
        <w:rPr>
          <w:rFonts w:ascii="Times New Roman" w:hAnsi="Times New Roman"/>
        </w:rPr>
      </w:pPr>
    </w:p>
    <w:p w14:paraId="1599034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Wilson, Theresa</w:t>
      </w:r>
    </w:p>
    <w:p w14:paraId="2A2012F6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tlwilson10@gmail.com</w:t>
      </w:r>
    </w:p>
    <w:p w14:paraId="2B84427B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973-727-9902</w:t>
      </w:r>
    </w:p>
    <w:p w14:paraId="0BF73DBB" w14:textId="77777777" w:rsidR="003A7391" w:rsidRPr="00CB0995" w:rsidRDefault="003A7391">
      <w:pPr>
        <w:rPr>
          <w:rFonts w:ascii="Times New Roman" w:hAnsi="Times New Roman"/>
        </w:rPr>
      </w:pPr>
    </w:p>
    <w:p w14:paraId="2707E8A1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Wilson, Jane</w:t>
      </w:r>
    </w:p>
    <w:p w14:paraId="75743D14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No</w:t>
      </w:r>
    </w:p>
    <w:p w14:paraId="07582B3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704-236-1703</w:t>
      </w:r>
    </w:p>
    <w:p w14:paraId="5C7FB07B" w14:textId="77777777" w:rsidR="003A7391" w:rsidRPr="00CB0995" w:rsidRDefault="003A7391">
      <w:pPr>
        <w:rPr>
          <w:rFonts w:ascii="Times New Roman" w:hAnsi="Times New Roman"/>
        </w:rPr>
      </w:pPr>
    </w:p>
    <w:p w14:paraId="29A2390C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Wilson, Winston</w:t>
      </w:r>
    </w:p>
    <w:p w14:paraId="4F735D7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tlwilson10@gmail.com</w:t>
      </w:r>
    </w:p>
    <w:p w14:paraId="17D4C152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973-727-9902</w:t>
      </w:r>
    </w:p>
    <w:p w14:paraId="580937A3" w14:textId="77777777" w:rsidR="003A7391" w:rsidRPr="00CB0995" w:rsidRDefault="003A7391">
      <w:pPr>
        <w:rPr>
          <w:rFonts w:ascii="Times New Roman" w:hAnsi="Times New Roman"/>
        </w:rPr>
      </w:pPr>
    </w:p>
    <w:p w14:paraId="74A841AD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lastRenderedPageBreak/>
        <w:t>Withers-Wright, Yolanda</w:t>
      </w:r>
    </w:p>
    <w:p w14:paraId="75EC8567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withers272@gmail.com</w:t>
      </w:r>
    </w:p>
    <w:p w14:paraId="0DC6AE7E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704-960-3979</w:t>
      </w:r>
    </w:p>
    <w:p w14:paraId="1A20C4CF" w14:textId="77777777" w:rsidR="003A7391" w:rsidRPr="00CB0995" w:rsidRDefault="003A7391">
      <w:pPr>
        <w:rPr>
          <w:rFonts w:ascii="Times New Roman" w:hAnsi="Times New Roman"/>
        </w:rPr>
      </w:pPr>
    </w:p>
    <w:p w14:paraId="762AF30A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Yarbrough, Sylvia</w:t>
      </w:r>
    </w:p>
    <w:p w14:paraId="68BACF86" w14:textId="77777777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Email Address: sylviajy1936@gmail.com</w:t>
      </w:r>
    </w:p>
    <w:p w14:paraId="63CDAFBB" w14:textId="32F4C01D" w:rsidR="003A7391" w:rsidRPr="00CB0995" w:rsidRDefault="00D776F1">
      <w:pPr>
        <w:rPr>
          <w:rFonts w:ascii="Times New Roman" w:hAnsi="Times New Roman"/>
        </w:rPr>
      </w:pPr>
      <w:r w:rsidRPr="00CB0995">
        <w:rPr>
          <w:rFonts w:ascii="Times New Roman" w:hAnsi="Times New Roman"/>
        </w:rPr>
        <w:t>Phone Number: 980-406-3341</w:t>
      </w:r>
    </w:p>
    <w:sectPr w:rsidR="003A7391" w:rsidRPr="00CB09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B5BC3"/>
    <w:multiLevelType w:val="hybridMultilevel"/>
    <w:tmpl w:val="ADBE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35498">
    <w:abstractNumId w:val="8"/>
  </w:num>
  <w:num w:numId="2" w16cid:durableId="1370572863">
    <w:abstractNumId w:val="6"/>
  </w:num>
  <w:num w:numId="3" w16cid:durableId="225187402">
    <w:abstractNumId w:val="5"/>
  </w:num>
  <w:num w:numId="4" w16cid:durableId="1750426582">
    <w:abstractNumId w:val="4"/>
  </w:num>
  <w:num w:numId="5" w16cid:durableId="2048293382">
    <w:abstractNumId w:val="7"/>
  </w:num>
  <w:num w:numId="6" w16cid:durableId="2071028431">
    <w:abstractNumId w:val="3"/>
  </w:num>
  <w:num w:numId="7" w16cid:durableId="1287933896">
    <w:abstractNumId w:val="2"/>
  </w:num>
  <w:num w:numId="8" w16cid:durableId="1955212224">
    <w:abstractNumId w:val="1"/>
  </w:num>
  <w:num w:numId="9" w16cid:durableId="1666980093">
    <w:abstractNumId w:val="0"/>
  </w:num>
  <w:num w:numId="10" w16cid:durableId="1062095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249"/>
    <w:rsid w:val="00034616"/>
    <w:rsid w:val="0006063C"/>
    <w:rsid w:val="000A732A"/>
    <w:rsid w:val="000B6F9C"/>
    <w:rsid w:val="0015074B"/>
    <w:rsid w:val="001C1911"/>
    <w:rsid w:val="00203016"/>
    <w:rsid w:val="00257B2F"/>
    <w:rsid w:val="0029639D"/>
    <w:rsid w:val="002A07BC"/>
    <w:rsid w:val="00307E86"/>
    <w:rsid w:val="00326F90"/>
    <w:rsid w:val="003A7391"/>
    <w:rsid w:val="00475B10"/>
    <w:rsid w:val="004C215B"/>
    <w:rsid w:val="005564F9"/>
    <w:rsid w:val="00567C55"/>
    <w:rsid w:val="00602D28"/>
    <w:rsid w:val="00723CA4"/>
    <w:rsid w:val="008352C4"/>
    <w:rsid w:val="00874704"/>
    <w:rsid w:val="00886C5E"/>
    <w:rsid w:val="008B17C7"/>
    <w:rsid w:val="008D3372"/>
    <w:rsid w:val="008D4034"/>
    <w:rsid w:val="008F4613"/>
    <w:rsid w:val="009120FF"/>
    <w:rsid w:val="0093671F"/>
    <w:rsid w:val="0099687D"/>
    <w:rsid w:val="009E14B4"/>
    <w:rsid w:val="00A060CD"/>
    <w:rsid w:val="00A8406F"/>
    <w:rsid w:val="00AA1D8D"/>
    <w:rsid w:val="00AC5538"/>
    <w:rsid w:val="00B37E5A"/>
    <w:rsid w:val="00B47730"/>
    <w:rsid w:val="00C50C8F"/>
    <w:rsid w:val="00CB0664"/>
    <w:rsid w:val="00CB0995"/>
    <w:rsid w:val="00D776F1"/>
    <w:rsid w:val="00DA5665"/>
    <w:rsid w:val="00DF5F2A"/>
    <w:rsid w:val="00E54081"/>
    <w:rsid w:val="00E719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A27F586-FCE4-484F-97E1-B5D29CF2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10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624</Words>
  <Characters>5430</Characters>
  <Application>Microsoft Office Word</Application>
  <DocSecurity>0</DocSecurity>
  <Lines>301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moreno sr</cp:lastModifiedBy>
  <cp:revision>2</cp:revision>
  <dcterms:created xsi:type="dcterms:W3CDTF">2026-02-11T15:26:00Z</dcterms:created>
  <dcterms:modified xsi:type="dcterms:W3CDTF">2026-02-11T15:26:00Z</dcterms:modified>
  <cp:category/>
</cp:coreProperties>
</file>