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9E0F" w14:textId="77777777" w:rsidR="00113880" w:rsidRDefault="00F9690C">
      <w:pPr>
        <w:pStyle w:val="Title"/>
      </w:pPr>
      <w:r>
        <w:t>Mile High Chapter</w:t>
      </w:r>
    </w:p>
    <w:p w14:paraId="144C74E0" w14:textId="77777777" w:rsidR="00113880" w:rsidRDefault="00F9690C">
      <w:pPr>
        <w:pStyle w:val="Heading1"/>
      </w:pPr>
      <w:r>
        <w:t>Meeting Minutes</w:t>
      </w:r>
    </w:p>
    <w:p w14:paraId="542C7D88" w14:textId="77777777" w:rsidR="00113880" w:rsidRDefault="00F9690C">
      <w:r>
        <w:t>Date: August 20, 2025</w:t>
      </w:r>
    </w:p>
    <w:p w14:paraId="49D8A12C" w14:textId="77777777" w:rsidR="00113880" w:rsidRDefault="00F9690C">
      <w:r>
        <w:t>Time: 6:00 PM</w:t>
      </w:r>
    </w:p>
    <w:p w14:paraId="16ABFBDD" w14:textId="2A3BF492" w:rsidR="00113880" w:rsidRDefault="00F9690C">
      <w:r>
        <w:t>Location: Westgate Apartments and virtually via Zoom</w:t>
      </w:r>
      <w:r>
        <w:t xml:space="preserve"> </w:t>
      </w:r>
    </w:p>
    <w:p w14:paraId="5EEA0FD2" w14:textId="77777777" w:rsidR="00113880" w:rsidRDefault="00F9690C">
      <w:pPr>
        <w:pStyle w:val="Heading2"/>
      </w:pPr>
      <w:r>
        <w:t>Call to Order</w:t>
      </w:r>
    </w:p>
    <w:p w14:paraId="546DD084" w14:textId="77777777" w:rsidR="00113880" w:rsidRDefault="00F9690C">
      <w:r>
        <w:t>The meeting was called to order by President Pipi Adams at 6:00 PM.</w:t>
      </w:r>
    </w:p>
    <w:p w14:paraId="13E54101" w14:textId="77777777" w:rsidR="00113880" w:rsidRDefault="00F9690C">
      <w:pPr>
        <w:pStyle w:val="Heading2"/>
      </w:pPr>
      <w:r>
        <w:t>Presidential Release</w:t>
      </w:r>
    </w:p>
    <w:p w14:paraId="5CFB902A" w14:textId="77777777" w:rsidR="00113880" w:rsidRDefault="00F9690C">
      <w:r>
        <w:t>The July 2025 Presidential Release (#551) was played. Transcript available at https://nfb.org.</w:t>
      </w:r>
    </w:p>
    <w:p w14:paraId="39D67C11" w14:textId="77777777" w:rsidR="00113880" w:rsidRDefault="00F9690C">
      <w:pPr>
        <w:pStyle w:val="Heading2"/>
      </w:pPr>
      <w:r>
        <w:t>Attendance</w:t>
      </w:r>
    </w:p>
    <w:p w14:paraId="746265B9" w14:textId="77777777" w:rsidR="00113880" w:rsidRDefault="00F9690C">
      <w:r>
        <w:t>Board Members Present:</w:t>
      </w:r>
    </w:p>
    <w:p w14:paraId="7DE56A55" w14:textId="77777777" w:rsidR="00113880" w:rsidRDefault="00F9690C">
      <w:pPr>
        <w:pStyle w:val="ListBullet"/>
      </w:pPr>
      <w:r>
        <w:t>Pipi Adams</w:t>
      </w:r>
    </w:p>
    <w:p w14:paraId="652D3018" w14:textId="77777777" w:rsidR="00113880" w:rsidRDefault="00F9690C">
      <w:pPr>
        <w:pStyle w:val="ListBullet"/>
      </w:pPr>
      <w:r>
        <w:t>Andrea Fowler</w:t>
      </w:r>
    </w:p>
    <w:p w14:paraId="119AF43E" w14:textId="77777777" w:rsidR="00113880" w:rsidRDefault="00F9690C">
      <w:pPr>
        <w:pStyle w:val="ListBullet"/>
      </w:pPr>
      <w:r>
        <w:t>Cody Bair</w:t>
      </w:r>
    </w:p>
    <w:p w14:paraId="0098BB1B" w14:textId="77777777" w:rsidR="00113880" w:rsidRDefault="00F9690C">
      <w:pPr>
        <w:pStyle w:val="ListBullet"/>
      </w:pPr>
      <w:r>
        <w:t>Shyanne Adams</w:t>
      </w:r>
    </w:p>
    <w:p w14:paraId="7E4EA058" w14:textId="77777777" w:rsidR="00113880" w:rsidRDefault="00F9690C">
      <w:pPr>
        <w:pStyle w:val="ListBullet"/>
      </w:pPr>
      <w:r>
        <w:t>Shane Clark</w:t>
      </w:r>
    </w:p>
    <w:p w14:paraId="296A5040" w14:textId="77777777" w:rsidR="00113880" w:rsidRDefault="00F9690C">
      <w:pPr>
        <w:pStyle w:val="ListBullet"/>
      </w:pPr>
      <w:r>
        <w:t>Kaylee Medina</w:t>
      </w:r>
    </w:p>
    <w:p w14:paraId="6E956510" w14:textId="77777777" w:rsidR="00113880" w:rsidRDefault="00F9690C">
      <w:pPr>
        <w:pStyle w:val="ListBullet"/>
      </w:pPr>
      <w:r>
        <w:t>Zaina Lahsen</w:t>
      </w:r>
    </w:p>
    <w:p w14:paraId="74531164" w14:textId="5B45B68E" w:rsidR="00113880" w:rsidRDefault="00F9690C">
      <w:r>
        <w:t>Members Present</w:t>
      </w:r>
      <w:r>
        <w:t>:</w:t>
      </w:r>
    </w:p>
    <w:p w14:paraId="31CF2FD3" w14:textId="77777777" w:rsidR="00113880" w:rsidRDefault="00F9690C">
      <w:pPr>
        <w:pStyle w:val="ListBullet"/>
      </w:pPr>
      <w:r>
        <w:t>Alonzo Facha</w:t>
      </w:r>
    </w:p>
    <w:p w14:paraId="746A8D49" w14:textId="77777777" w:rsidR="00113880" w:rsidRDefault="00F9690C">
      <w:pPr>
        <w:pStyle w:val="ListBullet"/>
      </w:pPr>
      <w:r>
        <w:t>Audrey Marquez</w:t>
      </w:r>
    </w:p>
    <w:p w14:paraId="36BB2F58" w14:textId="77777777" w:rsidR="00113880" w:rsidRDefault="00F9690C">
      <w:pPr>
        <w:pStyle w:val="ListBullet"/>
      </w:pPr>
      <w:r>
        <w:t>Christine Menges</w:t>
      </w:r>
    </w:p>
    <w:p w14:paraId="46140654" w14:textId="77777777" w:rsidR="00113880" w:rsidRDefault="00F9690C">
      <w:pPr>
        <w:pStyle w:val="ListBullet"/>
      </w:pPr>
      <w:r>
        <w:t>Eliza Portugal</w:t>
      </w:r>
    </w:p>
    <w:p w14:paraId="0943A9AC" w14:textId="77777777" w:rsidR="00113880" w:rsidRDefault="00F9690C">
      <w:pPr>
        <w:pStyle w:val="ListBullet"/>
      </w:pPr>
      <w:r>
        <w:t>Ileene Gallegos</w:t>
      </w:r>
    </w:p>
    <w:p w14:paraId="03D0E735" w14:textId="77777777" w:rsidR="00113880" w:rsidRDefault="00F9690C">
      <w:pPr>
        <w:pStyle w:val="ListBullet"/>
      </w:pPr>
      <w:r>
        <w:t>Jessica Sears</w:t>
      </w:r>
    </w:p>
    <w:p w14:paraId="004286D1" w14:textId="77777777" w:rsidR="00113880" w:rsidRDefault="00F9690C">
      <w:pPr>
        <w:pStyle w:val="ListBullet"/>
      </w:pPr>
      <w:r>
        <w:t>Jillian O’Connor</w:t>
      </w:r>
    </w:p>
    <w:p w14:paraId="133ABA00" w14:textId="77777777" w:rsidR="00113880" w:rsidRDefault="00F9690C">
      <w:pPr>
        <w:pStyle w:val="ListBullet"/>
      </w:pPr>
      <w:r>
        <w:t>Kijuana Chambers</w:t>
      </w:r>
    </w:p>
    <w:p w14:paraId="4EFE3CB6" w14:textId="77777777" w:rsidR="00113880" w:rsidRDefault="00F9690C">
      <w:pPr>
        <w:pStyle w:val="ListBullet"/>
      </w:pPr>
      <w:r>
        <w:t>Mary Whitmire</w:t>
      </w:r>
    </w:p>
    <w:p w14:paraId="0A6BE87F" w14:textId="77777777" w:rsidR="00113880" w:rsidRDefault="00F9690C">
      <w:pPr>
        <w:pStyle w:val="ListBullet"/>
      </w:pPr>
      <w:r>
        <w:t>Martin Bacerra</w:t>
      </w:r>
    </w:p>
    <w:p w14:paraId="68C2F5AC" w14:textId="77777777" w:rsidR="00113880" w:rsidRDefault="00F9690C">
      <w:pPr>
        <w:pStyle w:val="ListBullet"/>
      </w:pPr>
      <w:r>
        <w:t>Myra Saldana</w:t>
      </w:r>
    </w:p>
    <w:p w14:paraId="1A57C7C4" w14:textId="77777777" w:rsidR="00113880" w:rsidRDefault="00F9690C">
      <w:pPr>
        <w:pStyle w:val="Heading2"/>
      </w:pPr>
      <w:r>
        <w:t>Approval of Minutes</w:t>
      </w:r>
    </w:p>
    <w:p w14:paraId="34975C7B" w14:textId="19B79C59" w:rsidR="00113880" w:rsidRDefault="00F9690C">
      <w:r>
        <w:t>Motion to approve the July minutes made by Shyanne Adams</w:t>
      </w:r>
      <w:r>
        <w:t>, seconded by Shane Clark. Motion carried.</w:t>
      </w:r>
    </w:p>
    <w:p w14:paraId="2DC3AFF4" w14:textId="77777777" w:rsidR="00113880" w:rsidRDefault="00F9690C">
      <w:pPr>
        <w:pStyle w:val="Heading2"/>
      </w:pPr>
      <w:r>
        <w:t>Treasurer’s Report – Shyanne Adams</w:t>
      </w:r>
    </w:p>
    <w:p w14:paraId="4741F23E" w14:textId="77777777" w:rsidR="00113880" w:rsidRDefault="00F9690C">
      <w:r>
        <w:t>Starting Balance: $3,673.51</w:t>
      </w:r>
    </w:p>
    <w:p w14:paraId="47F6FCC1" w14:textId="77777777" w:rsidR="00113880" w:rsidRDefault="00F9690C">
      <w:r>
        <w:t>Deposits: $0</w:t>
      </w:r>
    </w:p>
    <w:p w14:paraId="694B55D9" w14:textId="77777777" w:rsidR="00113880" w:rsidRDefault="00F9690C">
      <w:r>
        <w:t>Withdrawals: $25</w:t>
      </w:r>
    </w:p>
    <w:p w14:paraId="0A294897" w14:textId="77777777" w:rsidR="00113880" w:rsidRDefault="00F9690C">
      <w:r>
        <w:t>Ending Balance: $3,648.51</w:t>
      </w:r>
    </w:p>
    <w:p w14:paraId="6CD28BC4" w14:textId="77777777" w:rsidR="00113880" w:rsidRDefault="00F9690C">
      <w:r>
        <w:t>Notes:</w:t>
      </w:r>
    </w:p>
    <w:p w14:paraId="6448BFE8" w14:textId="77777777" w:rsidR="00113880" w:rsidRDefault="00F9690C">
      <w:pPr>
        <w:pStyle w:val="ListBullet"/>
      </w:pPr>
      <w:r>
        <w:t>- $1,500 check to NFBCO (national convention pledge) still needs to be written.</w:t>
      </w:r>
    </w:p>
    <w:p w14:paraId="55F72216" w14:textId="77777777" w:rsidR="00113880" w:rsidRDefault="00F9690C">
      <w:pPr>
        <w:pStyle w:val="ListBullet"/>
      </w:pPr>
      <w:r>
        <w:t>- Signers updated to: Pipi, Cody, and Shyanne (previously Cody, Shane, and Gary).</w:t>
      </w:r>
    </w:p>
    <w:p w14:paraId="04E39B09" w14:textId="77777777" w:rsidR="00113880" w:rsidRDefault="00F9690C">
      <w:r>
        <w:t>Motion to approve Treasurer’s Report made by Cody Bair, seconded by Ileene Gallegos. Motion carried.</w:t>
      </w:r>
    </w:p>
    <w:p w14:paraId="2ABF511B" w14:textId="77777777" w:rsidR="00113880" w:rsidRDefault="00F9690C">
      <w:pPr>
        <w:pStyle w:val="Heading2"/>
      </w:pPr>
      <w:r>
        <w:t>Picnic – Ileene Gallegos</w:t>
      </w:r>
    </w:p>
    <w:p w14:paraId="0897526D" w14:textId="77777777" w:rsidR="00113880" w:rsidRDefault="00F9690C">
      <w:pPr>
        <w:pStyle w:val="ListBullet"/>
      </w:pPr>
      <w:r>
        <w:t>Joint event with Wild West Chapter.</w:t>
      </w:r>
    </w:p>
    <w:p w14:paraId="3041DC5E" w14:textId="77777777" w:rsidR="00113880" w:rsidRDefault="00F9690C">
      <w:pPr>
        <w:pStyle w:val="ListBullet"/>
      </w:pPr>
      <w:r>
        <w:t>Date/Time: September 13, 2025 | 1:30–4:30 PM | Location: CCB.</w:t>
      </w:r>
    </w:p>
    <w:p w14:paraId="69AFC189" w14:textId="77777777" w:rsidR="00113880" w:rsidRDefault="00F9690C">
      <w:pPr>
        <w:pStyle w:val="ListBullet"/>
      </w:pPr>
      <w:r>
        <w:t>Cost: $5 per person (includes food).</w:t>
      </w:r>
    </w:p>
    <w:p w14:paraId="16A0983D" w14:textId="77777777" w:rsidR="00113880" w:rsidRDefault="00F9690C">
      <w:pPr>
        <w:pStyle w:val="ListBullet"/>
      </w:pPr>
      <w:r>
        <w:t>Menu: Brats, hamburgers, hot dogs, vegetarian options, salads from Costco.</w:t>
      </w:r>
    </w:p>
    <w:p w14:paraId="29FD0C1E" w14:textId="77777777" w:rsidR="00113880" w:rsidRDefault="00F9690C">
      <w:pPr>
        <w:pStyle w:val="ListBullet"/>
      </w:pPr>
      <w:r>
        <w:t>Food ordered by Christine; RSVPs to Ileene.</w:t>
      </w:r>
    </w:p>
    <w:p w14:paraId="6BC697F6" w14:textId="77777777" w:rsidR="00113880" w:rsidRDefault="00F9690C">
      <w:pPr>
        <w:pStyle w:val="ListBullet"/>
      </w:pPr>
      <w:r>
        <w:t>Kickball game planned; Paul will send announcement to Colorado-Talk.</w:t>
      </w:r>
    </w:p>
    <w:p w14:paraId="3CC0B9FE" w14:textId="5C6010E7" w:rsidR="00113880" w:rsidRDefault="00F9690C">
      <w:pPr>
        <w:pStyle w:val="ListBullet"/>
      </w:pPr>
      <w:r>
        <w:t xml:space="preserve">grilling </w:t>
      </w:r>
      <w:r>
        <w:t>offered by Zaina’s brother and Paul Jr.</w:t>
      </w:r>
    </w:p>
    <w:p w14:paraId="6A2950D4" w14:textId="6B06F9E2" w:rsidR="00F9690C" w:rsidRDefault="00F9690C">
      <w:pPr>
        <w:pStyle w:val="ListBullet"/>
      </w:pPr>
      <w:r>
        <w:t>may have other games</w:t>
      </w:r>
    </w:p>
    <w:p w14:paraId="48AC2867" w14:textId="77777777" w:rsidR="00113880" w:rsidRDefault="00F9690C">
      <w:pPr>
        <w:pStyle w:val="ListBullet"/>
      </w:pPr>
      <w:r>
        <w:t>RSVP deadline: One week prior.</w:t>
      </w:r>
    </w:p>
    <w:p w14:paraId="0F96DD2D" w14:textId="77777777" w:rsidR="00113880" w:rsidRDefault="00F9690C">
      <w:pPr>
        <w:pStyle w:val="ListBullet"/>
      </w:pPr>
      <w:r>
        <w:t>Drinks provided by both chapters.</w:t>
      </w:r>
    </w:p>
    <w:p w14:paraId="29AFAE16" w14:textId="1EDFCB2D" w:rsidR="00113880" w:rsidRDefault="00F9690C">
      <w:pPr>
        <w:pStyle w:val="ListBullet"/>
      </w:pPr>
      <w:r>
        <w:t>Suggestion to reserve alternate location early next year if we want to have it somewhere else.</w:t>
      </w:r>
    </w:p>
    <w:p w14:paraId="53B6584F" w14:textId="5FD0EEB8" w:rsidR="00113880" w:rsidRDefault="00F9690C">
      <w:pPr>
        <w:pStyle w:val="ListBullet"/>
      </w:pPr>
      <w:r>
        <w:t>Action Item: Pipi to connect Ileene with Rose (membership committee as they have still yet to connect</w:t>
      </w:r>
      <w:r>
        <w:t>).</w:t>
      </w:r>
    </w:p>
    <w:p w14:paraId="1566B222" w14:textId="77777777" w:rsidR="00113880" w:rsidRDefault="00F9690C">
      <w:pPr>
        <w:pStyle w:val="Heading2"/>
      </w:pPr>
      <w:r>
        <w:t>Fundraising – Andrea Fowler</w:t>
      </w:r>
    </w:p>
    <w:p w14:paraId="1FCC7741" w14:textId="77777777" w:rsidR="00113880" w:rsidRDefault="00F9690C">
      <w:pPr>
        <w:pStyle w:val="ListBullet"/>
      </w:pPr>
      <w:r>
        <w:t>Discussion with Grand Z Casino for a Holiday Party/Fundraiser.</w:t>
      </w:r>
    </w:p>
    <w:p w14:paraId="0207B53C" w14:textId="77777777" w:rsidR="00113880" w:rsidRDefault="00F9690C">
      <w:pPr>
        <w:pStyle w:val="ListBullet"/>
      </w:pPr>
      <w:r>
        <w:t>Proposed Date: December 5, 2025 (preferred). Alternative: December 19.</w:t>
      </w:r>
    </w:p>
    <w:p w14:paraId="7CC0703F" w14:textId="77777777" w:rsidR="00113880" w:rsidRDefault="00F9690C">
      <w:pPr>
        <w:pStyle w:val="ListBullet"/>
      </w:pPr>
      <w:r>
        <w:t>Transportation: Casino provides a bus (chapter pays 50% = $450).</w:t>
      </w:r>
    </w:p>
    <w:p w14:paraId="7D9F1C98" w14:textId="77777777" w:rsidR="00113880" w:rsidRDefault="00F9690C">
      <w:pPr>
        <w:pStyle w:val="ListBullet"/>
      </w:pPr>
      <w:r>
        <w:t>Potential Earnings: $1,550 if all tickets sold at $50 each.</w:t>
      </w:r>
    </w:p>
    <w:p w14:paraId="5C18DFCA" w14:textId="7124D39E" w:rsidR="00113880" w:rsidRDefault="00F9690C">
      <w:pPr>
        <w:pStyle w:val="ListBullet"/>
      </w:pPr>
      <w:r>
        <w:t xml:space="preserve">Casino to provide shuttle service; </w:t>
      </w:r>
      <w:proofErr w:type="gramStart"/>
      <w:r>
        <w:t>wheel chair</w:t>
      </w:r>
      <w:proofErr w:type="gramEnd"/>
      <w:r>
        <w:t xml:space="preserve"> </w:t>
      </w:r>
      <w:r>
        <w:t>accessibility being confirmed.</w:t>
      </w:r>
    </w:p>
    <w:p w14:paraId="414E29DD" w14:textId="77777777" w:rsidR="00113880" w:rsidRDefault="00F9690C">
      <w:pPr>
        <w:pStyle w:val="ListBullet"/>
      </w:pPr>
      <w:r>
        <w:t>Option for dinner at Grand Z (free with certain play levels).</w:t>
      </w:r>
    </w:p>
    <w:p w14:paraId="6EA8E92F" w14:textId="77777777" w:rsidR="00113880" w:rsidRDefault="00F9690C">
      <w:pPr>
        <w:pStyle w:val="ListBullet"/>
      </w:pPr>
      <w:r>
        <w:t>Negotiating possibility of casino donation based on funds played.</w:t>
      </w:r>
    </w:p>
    <w:p w14:paraId="6106B179" w14:textId="77777777" w:rsidR="00113880" w:rsidRDefault="00F9690C">
      <w:pPr>
        <w:pStyle w:val="ListBullet"/>
      </w:pPr>
      <w:r>
        <w:t>Motion to move forward with December 5 fundraiser made by Cody Bair, seconded by Shyanne Adams. Motion carried.</w:t>
      </w:r>
    </w:p>
    <w:p w14:paraId="58D36378" w14:textId="77777777" w:rsidR="00113880" w:rsidRDefault="00F9690C">
      <w:pPr>
        <w:pStyle w:val="ListBullet"/>
      </w:pPr>
      <w:r>
        <w:t>Action Item: Members interested in fundraising committee to contact Pipi.</w:t>
      </w:r>
    </w:p>
    <w:p w14:paraId="409BDDBE" w14:textId="77777777" w:rsidR="00113880" w:rsidRDefault="00F9690C">
      <w:pPr>
        <w:pStyle w:val="Heading2"/>
      </w:pPr>
      <w:r>
        <w:t>State Report</w:t>
      </w:r>
    </w:p>
    <w:p w14:paraId="3696921F" w14:textId="77777777" w:rsidR="00113880" w:rsidRDefault="00F9690C">
      <w:pPr>
        <w:pStyle w:val="ListBullet"/>
      </w:pPr>
      <w:r>
        <w:t>6 Dot Dash: No event in 2025. Next scheduled: May 30, 2026.</w:t>
      </w:r>
    </w:p>
    <w:p w14:paraId="49708FC5" w14:textId="77777777" w:rsidR="00113880" w:rsidRDefault="00F9690C">
      <w:pPr>
        <w:pStyle w:val="ListBullet"/>
      </w:pPr>
      <w:r>
        <w:t>Cruise Raffle: $20 per ticket or 6 for $100. Prize: Balcony cabin. Drawing at state convention banquet.</w:t>
      </w:r>
    </w:p>
    <w:p w14:paraId="7E48509B" w14:textId="77777777" w:rsidR="00113880" w:rsidRDefault="00F9690C">
      <w:pPr>
        <w:pStyle w:val="ListBullet"/>
      </w:pPr>
      <w:r>
        <w:t>State Convention: October 30 – November 2, 2025, at The Westin, Westminster.</w:t>
      </w:r>
    </w:p>
    <w:p w14:paraId="3749348F" w14:textId="77777777" w:rsidR="00113880" w:rsidRDefault="00F9690C">
      <w:pPr>
        <w:pStyle w:val="ListBullet"/>
      </w:pPr>
      <w:r>
        <w:t>- Hotel block and registration now open.</w:t>
      </w:r>
    </w:p>
    <w:p w14:paraId="0E721B4F" w14:textId="77777777" w:rsidR="00113880" w:rsidRDefault="00F9690C">
      <w:pPr>
        <w:pStyle w:val="ListBullet"/>
      </w:pPr>
      <w:r>
        <w:t>- Contact Lisa Bonderson (lbonderson@cocenter.org) for financial assistance.</w:t>
      </w:r>
    </w:p>
    <w:p w14:paraId="4A8E5282" w14:textId="2DBF7869" w:rsidR="00113880" w:rsidRDefault="00F9690C">
      <w:pPr>
        <w:pStyle w:val="ListBullet"/>
      </w:pPr>
      <w:r>
        <w:t xml:space="preserve">- Music-themed convention. Events </w:t>
      </w:r>
      <w:proofErr w:type="gramStart"/>
      <w:r>
        <w:t>include:</w:t>
      </w:r>
      <w:proofErr w:type="gramEnd"/>
      <w:r>
        <w:t xml:space="preserve"> music event (TBD)</w:t>
      </w:r>
      <w:r>
        <w:t xml:space="preserve">(Thursday), parents of blind children </w:t>
      </w:r>
      <w:proofErr w:type="gramStart"/>
      <w:r>
        <w:t xml:space="preserve">seminar </w:t>
      </w:r>
      <w:r>
        <w:t>,</w:t>
      </w:r>
      <w:proofErr w:type="gramEnd"/>
      <w:r>
        <w:t xml:space="preserve"> dining-around, breakout sessions, open mic night (Friday).</w:t>
      </w:r>
    </w:p>
    <w:p w14:paraId="51001087" w14:textId="77777777" w:rsidR="00113880" w:rsidRDefault="00F9690C">
      <w:pPr>
        <w:pStyle w:val="ListBullet"/>
      </w:pPr>
      <w:r>
        <w:t>Convention Fundraising:</w:t>
      </w:r>
    </w:p>
    <w:p w14:paraId="0A86F9F1" w14:textId="77777777" w:rsidR="00113880" w:rsidRDefault="00F9690C">
      <w:pPr>
        <w:pStyle w:val="ListBullet"/>
      </w:pPr>
      <w:r>
        <w:t>- Mile High may host an exhibit hall table.</w:t>
      </w:r>
    </w:p>
    <w:p w14:paraId="772F3F6E" w14:textId="77777777" w:rsidR="00113880" w:rsidRDefault="00F9690C">
      <w:pPr>
        <w:pStyle w:val="ListBullet"/>
      </w:pPr>
      <w:r>
        <w:t>- Potential sales: Mile High brownies and banana bread (offered by Zaina). Must confirm hotel contract permits food sales.</w:t>
      </w:r>
    </w:p>
    <w:p w14:paraId="6AA15798" w14:textId="77777777" w:rsidR="00113880" w:rsidRDefault="00F9690C">
      <w:pPr>
        <w:pStyle w:val="ListBullet"/>
      </w:pPr>
      <w:r>
        <w:t>- Request for door prizes and auction item donations.</w:t>
      </w:r>
    </w:p>
    <w:p w14:paraId="4AAA4D24" w14:textId="77777777" w:rsidR="00113880" w:rsidRDefault="00F9690C">
      <w:pPr>
        <w:pStyle w:val="Heading2"/>
      </w:pPr>
      <w:r>
        <w:t>CCB Report – Martin Bacerra</w:t>
      </w:r>
    </w:p>
    <w:p w14:paraId="025E3FA4" w14:textId="77777777" w:rsidR="00113880" w:rsidRDefault="00F9690C">
      <w:pPr>
        <w:pStyle w:val="ListBullet"/>
      </w:pPr>
      <w:r>
        <w:t>Two graduations completed; three upcoming.</w:t>
      </w:r>
    </w:p>
    <w:p w14:paraId="74BC16B8" w14:textId="77777777" w:rsidR="00113880" w:rsidRDefault="00F9690C">
      <w:pPr>
        <w:pStyle w:val="ListBullet"/>
      </w:pPr>
      <w:r>
        <w:t>Staff/students participated in Western Welcome Week parade.</w:t>
      </w:r>
    </w:p>
    <w:p w14:paraId="6EC08E20" w14:textId="77777777" w:rsidR="00113880" w:rsidRDefault="00F9690C">
      <w:pPr>
        <w:pStyle w:val="ListBullet"/>
      </w:pPr>
      <w:r>
        <w:t>Fall rock climbing begins next Wednesday.</w:t>
      </w:r>
    </w:p>
    <w:p w14:paraId="6C194727" w14:textId="77777777" w:rsidR="00113880" w:rsidRDefault="00F9690C">
      <w:pPr>
        <w:pStyle w:val="ListBullet"/>
      </w:pPr>
      <w:r>
        <w:t>Staff Update: Chaz Davis has accepted a job with DVR; today was his last day at CCB.</w:t>
      </w:r>
    </w:p>
    <w:p w14:paraId="20CB81CE" w14:textId="77777777" w:rsidR="00113880" w:rsidRDefault="00F9690C">
      <w:pPr>
        <w:pStyle w:val="ListBullet"/>
      </w:pPr>
      <w:r>
        <w:t>Eliza shared highlights from recent camping trips at Great Sand Dunes.</w:t>
      </w:r>
    </w:p>
    <w:p w14:paraId="3A3F7F32" w14:textId="77777777" w:rsidR="00113880" w:rsidRDefault="00F9690C">
      <w:pPr>
        <w:pStyle w:val="ListBullet"/>
      </w:pPr>
      <w:r>
        <w:t>Fast Saturdays: Rock climbing available for blind children.</w:t>
      </w:r>
    </w:p>
    <w:p w14:paraId="30FF8652" w14:textId="77777777" w:rsidR="00113880" w:rsidRDefault="00F9690C">
      <w:pPr>
        <w:pStyle w:val="Heading2"/>
      </w:pPr>
      <w:r>
        <w:t>Transportation</w:t>
      </w:r>
    </w:p>
    <w:p w14:paraId="55D0B382" w14:textId="77777777" w:rsidR="00113880" w:rsidRDefault="00F9690C">
      <w:pPr>
        <w:pStyle w:val="ListBullet"/>
      </w:pPr>
      <w:r>
        <w:t>Protest held outside RTD building regarding Access-on-Demand; many members attended.</w:t>
      </w:r>
    </w:p>
    <w:p w14:paraId="42835326" w14:textId="77777777" w:rsidR="00113880" w:rsidRDefault="00F9690C">
      <w:pPr>
        <w:pStyle w:val="ListBullet"/>
      </w:pPr>
      <w:r>
        <w:t>Grand opening of 16th Street Mall announced via Gary’s email.</w:t>
      </w:r>
    </w:p>
    <w:p w14:paraId="4319B93D" w14:textId="77777777" w:rsidR="00113880" w:rsidRDefault="00F9690C">
      <w:pPr>
        <w:pStyle w:val="Heading2"/>
      </w:pPr>
      <w:r>
        <w:t>Other Business</w:t>
      </w:r>
    </w:p>
    <w:p w14:paraId="4CE42A3B" w14:textId="77777777" w:rsidR="00113880" w:rsidRDefault="00F9690C">
      <w:pPr>
        <w:pStyle w:val="ListBullet"/>
      </w:pPr>
      <w:r>
        <w:t>Bowling: Meeting this Saturday for those interested in joining the blind bowling league.</w:t>
      </w:r>
    </w:p>
    <w:p w14:paraId="683507CD" w14:textId="77777777" w:rsidR="00113880" w:rsidRDefault="00F9690C">
      <w:pPr>
        <w:pStyle w:val="ListBullet"/>
      </w:pPr>
      <w:r>
        <w:t>New Members: JP, Alonzo, and Mary were welcomed into the chapter.</w:t>
      </w:r>
    </w:p>
    <w:p w14:paraId="557932AA" w14:textId="77777777" w:rsidR="00113880" w:rsidRDefault="00F9690C">
      <w:pPr>
        <w:pStyle w:val="ListBullet"/>
      </w:pPr>
      <w:r>
        <w:t>Motion to approve membership made by Ileene Gallegos, seconded by Cody Bair. Motion carried.</w:t>
      </w:r>
    </w:p>
    <w:p w14:paraId="259992E1" w14:textId="77777777" w:rsidR="00113880" w:rsidRDefault="00F9690C">
      <w:pPr>
        <w:pStyle w:val="Heading2"/>
      </w:pPr>
      <w:r>
        <w:t>Adjournment</w:t>
      </w:r>
    </w:p>
    <w:p w14:paraId="0FA48387" w14:textId="77777777" w:rsidR="00113880" w:rsidRDefault="00F9690C">
      <w:r>
        <w:t>Motion to adjourn made by Ileene Gallegos, seconded by Shane Clark. Motion carried.</w:t>
      </w:r>
    </w:p>
    <w:p w14:paraId="355697F4" w14:textId="77777777" w:rsidR="00113880" w:rsidRDefault="00F9690C">
      <w:r>
        <w:t>Meeting adjourned at 7:35 PM.</w:t>
      </w:r>
    </w:p>
    <w:p w14:paraId="5610312C" w14:textId="77777777" w:rsidR="00113880" w:rsidRDefault="00F9690C">
      <w:pPr>
        <w:pStyle w:val="Heading2"/>
      </w:pPr>
      <w:r>
        <w:t>Action Items</w:t>
      </w:r>
    </w:p>
    <w:p w14:paraId="463B5467" w14:textId="23A22EBC" w:rsidR="00113880" w:rsidRDefault="00F9690C">
      <w:pPr>
        <w:pStyle w:val="ListBullet"/>
      </w:pPr>
      <w:r>
        <w:t>Shyanne to w</w:t>
      </w:r>
      <w:r>
        <w:t xml:space="preserve">rite $1,500 check to NFBCO (convention pledge). </w:t>
      </w:r>
    </w:p>
    <w:p w14:paraId="6D21D113" w14:textId="77777777" w:rsidR="00113880" w:rsidRDefault="00F9690C">
      <w:pPr>
        <w:pStyle w:val="ListBullet"/>
      </w:pPr>
      <w:r>
        <w:t>Pipi to connect Ileene with Rose (membership committee).</w:t>
      </w:r>
    </w:p>
    <w:p w14:paraId="455EC80E" w14:textId="77777777" w:rsidR="00113880" w:rsidRDefault="00F9690C">
      <w:pPr>
        <w:pStyle w:val="ListBullet"/>
      </w:pPr>
      <w:r>
        <w:t>Confirm Grand Z bus accessibility (Andrea).</w:t>
      </w:r>
    </w:p>
    <w:p w14:paraId="602D8831" w14:textId="35DE26EB" w:rsidR="00113880" w:rsidRDefault="00F9690C">
      <w:pPr>
        <w:pStyle w:val="ListBullet"/>
      </w:pPr>
      <w:r>
        <w:t>Confirm hotel policy on food sales for state convention (Pipi</w:t>
      </w:r>
      <w:r>
        <w:t>).</w:t>
      </w:r>
    </w:p>
    <w:p w14:paraId="4DCEA81A" w14:textId="73F0B76D" w:rsidR="00113880" w:rsidRDefault="00F9690C">
      <w:pPr>
        <w:pStyle w:val="ListBullet"/>
      </w:pPr>
      <w:r>
        <w:t>Collect door prizes and auction item donations for convention (everyone).</w:t>
      </w:r>
    </w:p>
    <w:sectPr w:rsidR="0011388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0735489">
    <w:abstractNumId w:val="8"/>
  </w:num>
  <w:num w:numId="2" w16cid:durableId="1911428839">
    <w:abstractNumId w:val="6"/>
  </w:num>
  <w:num w:numId="3" w16cid:durableId="1607232622">
    <w:abstractNumId w:val="5"/>
  </w:num>
  <w:num w:numId="4" w16cid:durableId="142503185">
    <w:abstractNumId w:val="4"/>
  </w:num>
  <w:num w:numId="5" w16cid:durableId="248007447">
    <w:abstractNumId w:val="7"/>
  </w:num>
  <w:num w:numId="6" w16cid:durableId="518007004">
    <w:abstractNumId w:val="3"/>
  </w:num>
  <w:num w:numId="7" w16cid:durableId="963000335">
    <w:abstractNumId w:val="2"/>
  </w:num>
  <w:num w:numId="8" w16cid:durableId="711536239">
    <w:abstractNumId w:val="1"/>
  </w:num>
  <w:num w:numId="9" w16cid:durableId="41328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3880"/>
    <w:rsid w:val="0015074B"/>
    <w:rsid w:val="0029639D"/>
    <w:rsid w:val="00326F90"/>
    <w:rsid w:val="00AA1D8D"/>
    <w:rsid w:val="00B47730"/>
    <w:rsid w:val="00CB0664"/>
    <w:rsid w:val="00E54B52"/>
    <w:rsid w:val="00F9690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9317E2"/>
  <w14:defaultImageDpi w14:val="300"/>
  <w15:docId w15:val="{6E9DFEB1-14DD-4170-BC2B-9AD1055F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Cody Bair</cp:lastModifiedBy>
  <cp:revision>2</cp:revision>
  <dcterms:created xsi:type="dcterms:W3CDTF">2025-08-25T03:30:00Z</dcterms:created>
  <dcterms:modified xsi:type="dcterms:W3CDTF">2025-08-25T03:30:00Z</dcterms:modified>
  <cp:category/>
</cp:coreProperties>
</file>