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D32D" w14:textId="77777777" w:rsidR="00CA0C72" w:rsidRDefault="001A7753" w:rsidP="00B235DF">
      <w:pPr>
        <w:ind w:left="5040" w:hanging="4320"/>
        <w:rPr>
          <w:sz w:val="20"/>
          <w:szCs w:val="20"/>
        </w:rPr>
      </w:pPr>
      <w:r>
        <w:rPr>
          <w:noProof/>
          <w:sz w:val="20"/>
          <w:szCs w:val="20"/>
        </w:rPr>
        <w:drawing>
          <wp:inline distT="0" distB="0" distL="0" distR="0" wp14:anchorId="1136C836" wp14:editId="0EECA3B1">
            <wp:extent cx="2377440" cy="1007110"/>
            <wp:effectExtent l="0" t="0" r="3810" b="254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5"/>
                    <a:stretch>
                      <a:fillRect/>
                    </a:stretch>
                  </pic:blipFill>
                  <pic:spPr>
                    <a:xfrm>
                      <a:off x="0" y="0"/>
                      <a:ext cx="2377440" cy="1007110"/>
                    </a:xfrm>
                    <a:prstGeom prst="rect">
                      <a:avLst/>
                    </a:prstGeom>
                  </pic:spPr>
                </pic:pic>
              </a:graphicData>
            </a:graphic>
          </wp:inline>
        </w:drawing>
      </w:r>
    </w:p>
    <w:p w14:paraId="257B323A" w14:textId="3335A288" w:rsidR="00CA0C72" w:rsidRDefault="001A7753" w:rsidP="00932552">
      <w:pPr>
        <w:ind w:left="5040" w:firstLine="720"/>
        <w:jc w:val="right"/>
        <w:rPr>
          <w:sz w:val="20"/>
          <w:szCs w:val="20"/>
        </w:rPr>
      </w:pPr>
      <w:r>
        <w:rPr>
          <w:rFonts w:ascii="Comic Sans MS" w:eastAsia="Comic Sans MS" w:hAnsi="Comic Sans MS" w:cs="Comic Sans MS"/>
          <w:sz w:val="20"/>
          <w:szCs w:val="20"/>
        </w:rPr>
        <w:t xml:space="preserve">August </w:t>
      </w:r>
      <w:r w:rsidR="00B4785D">
        <w:rPr>
          <w:rFonts w:ascii="Comic Sans MS" w:eastAsia="Comic Sans MS" w:hAnsi="Comic Sans MS" w:cs="Comic Sans MS"/>
          <w:sz w:val="20"/>
          <w:szCs w:val="20"/>
        </w:rPr>
        <w:t>23</w:t>
      </w:r>
      <w:r>
        <w:rPr>
          <w:rFonts w:ascii="Comic Sans MS" w:eastAsia="Comic Sans MS" w:hAnsi="Comic Sans MS" w:cs="Comic Sans MS"/>
          <w:sz w:val="20"/>
          <w:szCs w:val="20"/>
        </w:rPr>
        <w:t>, 202</w:t>
      </w:r>
      <w:r w:rsidR="00661217">
        <w:rPr>
          <w:rFonts w:ascii="Comic Sans MS" w:eastAsia="Comic Sans MS" w:hAnsi="Comic Sans MS" w:cs="Comic Sans MS"/>
          <w:sz w:val="20"/>
          <w:szCs w:val="20"/>
        </w:rPr>
        <w:t>2</w:t>
      </w:r>
    </w:p>
    <w:p w14:paraId="02429C7D" w14:textId="77777777" w:rsidR="00CA0C72" w:rsidRDefault="00CA0C72">
      <w:pPr>
        <w:rPr>
          <w:sz w:val="20"/>
          <w:szCs w:val="20"/>
        </w:rPr>
      </w:pPr>
    </w:p>
    <w:p w14:paraId="507A0A7A" w14:textId="5AEF90B1" w:rsidR="00CA0C72" w:rsidRDefault="001A7753">
      <w:pPr>
        <w:rPr>
          <w:sz w:val="20"/>
          <w:szCs w:val="20"/>
        </w:rPr>
      </w:pPr>
      <w:r>
        <w:rPr>
          <w:rFonts w:ascii="Comic Sans MS" w:eastAsia="Comic Sans MS" w:hAnsi="Comic Sans MS" w:cs="Comic Sans MS"/>
          <w:sz w:val="20"/>
          <w:szCs w:val="20"/>
        </w:rPr>
        <w:t>Dear</w:t>
      </w:r>
      <w:r w:rsidR="0064703D">
        <w:rPr>
          <w:rFonts w:ascii="Comic Sans MS" w:eastAsia="Comic Sans MS" w:hAnsi="Comic Sans MS" w:cs="Comic Sans MS"/>
          <w:sz w:val="20"/>
          <w:szCs w:val="20"/>
        </w:rPr>
        <w:t xml:space="preserve"> Friend</w:t>
      </w:r>
      <w:r>
        <w:rPr>
          <w:rFonts w:ascii="Comic Sans MS" w:eastAsia="Comic Sans MS" w:hAnsi="Comic Sans MS" w:cs="Comic Sans MS"/>
          <w:sz w:val="20"/>
          <w:szCs w:val="20"/>
        </w:rPr>
        <w:t>,</w:t>
      </w:r>
    </w:p>
    <w:p w14:paraId="74F0C475" w14:textId="77777777" w:rsidR="00CA0C72" w:rsidRDefault="00CA0C72">
      <w:pPr>
        <w:rPr>
          <w:sz w:val="20"/>
          <w:szCs w:val="20"/>
        </w:rPr>
      </w:pPr>
    </w:p>
    <w:p w14:paraId="6AFBC570" w14:textId="4420D8C7" w:rsidR="00D27D95" w:rsidRPr="0064703D" w:rsidRDefault="001A7753" w:rsidP="00932552">
      <w:pPr>
        <w:rPr>
          <w:rFonts w:ascii="Comic Sans MS" w:eastAsia="Comic Sans MS" w:hAnsi="Comic Sans MS" w:cs="Comic Sans MS"/>
          <w:sz w:val="20"/>
          <w:szCs w:val="20"/>
        </w:rPr>
      </w:pPr>
      <w:r>
        <w:rPr>
          <w:rFonts w:ascii="Comic Sans MS" w:eastAsia="Comic Sans MS" w:hAnsi="Comic Sans MS" w:cs="Comic Sans MS"/>
          <w:sz w:val="20"/>
          <w:szCs w:val="20"/>
        </w:rPr>
        <w:t>We hope this letter finds you happy and healthy. I would like to invite you to join us in our annual David Ticchi NFB Cambridge Walk, sponsored by the Cambridge Chapter of the National Federation of the Blind</w:t>
      </w:r>
      <w:r w:rsidR="00412005">
        <w:rPr>
          <w:rFonts w:ascii="Comic Sans MS" w:eastAsia="Comic Sans MS" w:hAnsi="Comic Sans MS" w:cs="Comic Sans MS"/>
          <w:sz w:val="20"/>
          <w:szCs w:val="20"/>
        </w:rPr>
        <w:t xml:space="preserve"> of Massachusetts</w:t>
      </w:r>
      <w:r>
        <w:rPr>
          <w:rFonts w:ascii="Comic Sans MS" w:eastAsia="Comic Sans MS" w:hAnsi="Comic Sans MS" w:cs="Comic Sans MS"/>
          <w:sz w:val="20"/>
          <w:szCs w:val="20"/>
        </w:rPr>
        <w:t xml:space="preserve"> (NFB</w:t>
      </w:r>
      <w:r w:rsidR="00412005">
        <w:rPr>
          <w:rFonts w:ascii="Comic Sans MS" w:eastAsia="Comic Sans MS" w:hAnsi="Comic Sans MS" w:cs="Comic Sans MS"/>
          <w:sz w:val="20"/>
          <w:szCs w:val="20"/>
        </w:rPr>
        <w:t>MA</w:t>
      </w:r>
      <w:r>
        <w:rPr>
          <w:rFonts w:ascii="Comic Sans MS" w:eastAsia="Comic Sans MS" w:hAnsi="Comic Sans MS" w:cs="Comic Sans MS"/>
          <w:sz w:val="20"/>
          <w:szCs w:val="20"/>
        </w:rPr>
        <w:t xml:space="preserve">). This year’s walk will be held on Sunday, October </w:t>
      </w:r>
      <w:r w:rsidR="00661217">
        <w:rPr>
          <w:rFonts w:ascii="Comic Sans MS" w:eastAsia="Comic Sans MS" w:hAnsi="Comic Sans MS" w:cs="Comic Sans MS"/>
          <w:sz w:val="20"/>
          <w:szCs w:val="20"/>
        </w:rPr>
        <w:t>2</w:t>
      </w:r>
      <w:r w:rsidR="00661217" w:rsidRPr="00932552">
        <w:rPr>
          <w:rFonts w:ascii="Comic Sans MS" w:eastAsia="Comic Sans MS" w:hAnsi="Comic Sans MS" w:cs="Comic Sans MS"/>
          <w:sz w:val="20"/>
          <w:szCs w:val="20"/>
          <w:vertAlign w:val="superscript"/>
        </w:rPr>
        <w:t>nd</w:t>
      </w:r>
      <w:r w:rsidR="00932552">
        <w:rPr>
          <w:rFonts w:ascii="Comic Sans MS" w:eastAsia="Comic Sans MS" w:hAnsi="Comic Sans MS" w:cs="Comic Sans MS"/>
          <w:sz w:val="20"/>
          <w:szCs w:val="20"/>
        </w:rPr>
        <w:t xml:space="preserve"> </w:t>
      </w:r>
      <w:r w:rsidR="00D27D95" w:rsidRPr="00BF47E3">
        <w:rPr>
          <w:rFonts w:ascii="Comic Sans MS" w:eastAsia="Comic Sans MS" w:hAnsi="Comic Sans MS" w:cs="Comic Sans MS"/>
          <w:sz w:val="20"/>
          <w:szCs w:val="20"/>
        </w:rPr>
        <w:t xml:space="preserve">at the Fresh Pond Reservoir in Cambridge, MA.  </w:t>
      </w:r>
      <w:r w:rsidR="00D27D95">
        <w:rPr>
          <w:rFonts w:ascii="Comic Sans MS" w:eastAsia="Comic Sans MS" w:hAnsi="Comic Sans MS" w:cs="Comic Sans MS"/>
          <w:sz w:val="20"/>
          <w:szCs w:val="20"/>
        </w:rPr>
        <w:t xml:space="preserve"> </w:t>
      </w:r>
    </w:p>
    <w:p w14:paraId="53ADC10D" w14:textId="57D2522C" w:rsidR="00CA0C72" w:rsidRDefault="001A7753">
      <w:pPr>
        <w:rPr>
          <w:sz w:val="20"/>
          <w:szCs w:val="20"/>
        </w:rPr>
      </w:pPr>
      <w:r>
        <w:rPr>
          <w:rFonts w:ascii="Comic Sans MS" w:eastAsia="Comic Sans MS" w:hAnsi="Comic Sans MS" w:cs="Comic Sans MS"/>
          <w:sz w:val="20"/>
          <w:szCs w:val="20"/>
        </w:rPr>
        <w:t xml:space="preserve"> </w:t>
      </w:r>
    </w:p>
    <w:p w14:paraId="3421674B" w14:textId="10EAE48B" w:rsidR="002C54E8" w:rsidRPr="00B177DE" w:rsidRDefault="002C54E8" w:rsidP="002C54E8">
      <w:pPr>
        <w:rPr>
          <w:rFonts w:ascii="Comic Sans MS" w:eastAsia="Comic Sans MS" w:hAnsi="Comic Sans MS" w:cs="Comic Sans MS"/>
          <w:sz w:val="20"/>
          <w:szCs w:val="20"/>
        </w:rPr>
      </w:pPr>
      <w:r w:rsidRPr="00B177DE">
        <w:rPr>
          <w:rFonts w:ascii="Comic Sans MS" w:eastAsia="Comic Sans MS" w:hAnsi="Comic Sans MS" w:cs="Comic Sans MS"/>
          <w:sz w:val="20"/>
          <w:szCs w:val="20"/>
        </w:rPr>
        <w:t xml:space="preserve">Founded in 1940, the National Federation of the Blind (NFB) is the largest organization run by and for people who are blind in the United States. The NFB is a non-profit organization dedicated to achieving full inclusion of the blind in society through advocacy and education. We do not believe that our blindness is the characteristic that defines who we are; therefore, we are active in attempting to make positive changes to our community and show that we are productive citizens. </w:t>
      </w:r>
    </w:p>
    <w:p w14:paraId="00848323" w14:textId="77777777" w:rsidR="002C54E8" w:rsidRPr="00B177DE" w:rsidRDefault="002C54E8" w:rsidP="002C54E8">
      <w:pPr>
        <w:rPr>
          <w:rFonts w:ascii="Comic Sans MS" w:eastAsia="Comic Sans MS" w:hAnsi="Comic Sans MS" w:cs="Comic Sans MS"/>
          <w:sz w:val="20"/>
          <w:szCs w:val="20"/>
        </w:rPr>
      </w:pPr>
    </w:p>
    <w:p w14:paraId="76A795DA" w14:textId="02DE7CF4" w:rsidR="002C54E8" w:rsidRPr="00B177DE" w:rsidRDefault="002C54E8" w:rsidP="002C54E8">
      <w:pPr>
        <w:rPr>
          <w:rFonts w:ascii="Comic Sans MS" w:eastAsia="Comic Sans MS" w:hAnsi="Comic Sans MS" w:cs="Comic Sans MS"/>
          <w:sz w:val="20"/>
          <w:szCs w:val="20"/>
        </w:rPr>
      </w:pPr>
      <w:r w:rsidRPr="00B177DE">
        <w:rPr>
          <w:rFonts w:ascii="Comic Sans MS" w:eastAsia="Comic Sans MS" w:hAnsi="Comic Sans MS" w:cs="Comic Sans MS"/>
          <w:sz w:val="20"/>
          <w:szCs w:val="20"/>
        </w:rPr>
        <w:t xml:space="preserve">Some of the ways that we do this are by </w:t>
      </w:r>
      <w:r w:rsidR="0093632F" w:rsidRPr="00B177DE">
        <w:rPr>
          <w:rFonts w:ascii="Comic Sans MS" w:eastAsia="Comic Sans MS" w:hAnsi="Comic Sans MS" w:cs="Comic Sans MS"/>
          <w:sz w:val="20"/>
          <w:szCs w:val="20"/>
        </w:rPr>
        <w:t>h</w:t>
      </w:r>
      <w:r w:rsidRPr="00B177DE">
        <w:rPr>
          <w:rFonts w:ascii="Comic Sans MS" w:eastAsia="Comic Sans MS" w:hAnsi="Comic Sans MS" w:cs="Comic Sans MS"/>
          <w:sz w:val="20"/>
          <w:szCs w:val="20"/>
        </w:rPr>
        <w:t xml:space="preserve">elping senior </w:t>
      </w:r>
      <w:r w:rsidR="0093632F" w:rsidRPr="00B177DE">
        <w:rPr>
          <w:rFonts w:ascii="Comic Sans MS" w:eastAsia="Comic Sans MS" w:hAnsi="Comic Sans MS" w:cs="Comic Sans MS"/>
          <w:sz w:val="20"/>
          <w:szCs w:val="20"/>
        </w:rPr>
        <w:t>c</w:t>
      </w:r>
      <w:r w:rsidRPr="00B177DE">
        <w:rPr>
          <w:rFonts w:ascii="Comic Sans MS" w:eastAsia="Comic Sans MS" w:hAnsi="Comic Sans MS" w:cs="Comic Sans MS"/>
          <w:sz w:val="20"/>
          <w:szCs w:val="20"/>
        </w:rPr>
        <w:t>itizens  </w:t>
      </w:r>
      <w:r w:rsidR="00990580">
        <w:rPr>
          <w:rFonts w:ascii="Comic Sans MS" w:eastAsia="Comic Sans MS" w:hAnsi="Comic Sans MS" w:cs="Comic Sans MS"/>
          <w:sz w:val="20"/>
          <w:szCs w:val="20"/>
        </w:rPr>
        <w:t>who</w:t>
      </w:r>
      <w:r w:rsidRPr="00B177DE">
        <w:rPr>
          <w:rFonts w:ascii="Comic Sans MS" w:eastAsia="Comic Sans MS" w:hAnsi="Comic Sans MS" w:cs="Comic Sans MS"/>
          <w:sz w:val="20"/>
          <w:szCs w:val="20"/>
        </w:rPr>
        <w:t xml:space="preserve"> are losing vision to understand that blindness does not need to be a tragedy, awarding scholarships to deserving blind and visually impaired students to attend college, by visiting our legislators both at their home and DC offices to lobby for initiatives important to blind people, and by holding an annual state convention where we try out the latest technology for the blind and learn about current issues concerning the blind community.</w:t>
      </w:r>
    </w:p>
    <w:p w14:paraId="162CB89F" w14:textId="77777777" w:rsidR="002C54E8" w:rsidRDefault="002C54E8" w:rsidP="002C54E8"/>
    <w:p w14:paraId="56BAD82B" w14:textId="53AAB49C" w:rsidR="00D27D95" w:rsidRDefault="001A7753" w:rsidP="00D27D95">
      <w:pPr>
        <w:rPr>
          <w:sz w:val="20"/>
          <w:szCs w:val="20"/>
        </w:rPr>
      </w:pPr>
      <w:r>
        <w:rPr>
          <w:rFonts w:ascii="Comic Sans MS" w:eastAsia="Comic Sans MS" w:hAnsi="Comic Sans MS" w:cs="Comic Sans MS"/>
          <w:sz w:val="20"/>
          <w:szCs w:val="20"/>
        </w:rPr>
        <w:t>The Cambridge Chapter of the NFB has funded these local initiatives and many others because of the generous support of our contributors, like you.</w:t>
      </w:r>
      <w:r w:rsidR="001E32FB">
        <w:rPr>
          <w:rFonts w:ascii="Comic Sans MS" w:eastAsia="Comic Sans MS" w:hAnsi="Comic Sans MS" w:cs="Comic Sans MS"/>
          <w:sz w:val="20"/>
          <w:szCs w:val="20"/>
        </w:rPr>
        <w:t xml:space="preserve"> </w:t>
      </w:r>
      <w:r w:rsidR="00D27D95">
        <w:rPr>
          <w:rFonts w:ascii="Comic Sans MS" w:eastAsia="Comic Sans MS" w:hAnsi="Comic Sans MS" w:cs="Comic Sans MS"/>
          <w:sz w:val="20"/>
          <w:szCs w:val="20"/>
        </w:rPr>
        <w:t xml:space="preserve">Historically, </w:t>
      </w:r>
      <w:r w:rsidR="00101549">
        <w:rPr>
          <w:rFonts w:ascii="Comic Sans MS" w:eastAsia="Comic Sans MS" w:hAnsi="Comic Sans MS" w:cs="Comic Sans MS"/>
          <w:sz w:val="20"/>
          <w:szCs w:val="20"/>
        </w:rPr>
        <w:t>each</w:t>
      </w:r>
      <w:r w:rsidR="00D27D95">
        <w:rPr>
          <w:rFonts w:ascii="Comic Sans MS" w:eastAsia="Comic Sans MS" w:hAnsi="Comic Sans MS" w:cs="Comic Sans MS"/>
          <w:sz w:val="20"/>
          <w:szCs w:val="20"/>
        </w:rPr>
        <w:t xml:space="preserve"> fall, through the generous contributions of our friends, we have raised approximately $8,000. Unfortunately, </w:t>
      </w:r>
      <w:r w:rsidR="00A905AB">
        <w:rPr>
          <w:rFonts w:ascii="Comic Sans MS" w:eastAsia="Comic Sans MS" w:hAnsi="Comic Sans MS" w:cs="Comic Sans MS"/>
          <w:sz w:val="20"/>
          <w:szCs w:val="20"/>
        </w:rPr>
        <w:t>d</w:t>
      </w:r>
      <w:r w:rsidR="00D27D95">
        <w:rPr>
          <w:rFonts w:ascii="Comic Sans MS" w:eastAsia="Comic Sans MS" w:hAnsi="Comic Sans MS" w:cs="Comic Sans MS"/>
          <w:sz w:val="20"/>
          <w:szCs w:val="20"/>
        </w:rPr>
        <w:t xml:space="preserve">uring the </w:t>
      </w:r>
      <w:r w:rsidR="00101549">
        <w:rPr>
          <w:rFonts w:ascii="Comic Sans MS" w:eastAsia="Comic Sans MS" w:hAnsi="Comic Sans MS" w:cs="Comic Sans MS"/>
          <w:sz w:val="20"/>
          <w:szCs w:val="20"/>
        </w:rPr>
        <w:t>Covid</w:t>
      </w:r>
      <w:r w:rsidR="00D27D95">
        <w:rPr>
          <w:rFonts w:ascii="Comic Sans MS" w:eastAsia="Comic Sans MS" w:hAnsi="Comic Sans MS" w:cs="Comic Sans MS"/>
          <w:sz w:val="20"/>
          <w:szCs w:val="20"/>
        </w:rPr>
        <w:t xml:space="preserve"> Pandemic we were only able to raise </w:t>
      </w:r>
      <w:r w:rsidR="00990580">
        <w:rPr>
          <w:rFonts w:ascii="Comic Sans MS" w:eastAsia="Comic Sans MS" w:hAnsi="Comic Sans MS" w:cs="Comic Sans MS"/>
          <w:sz w:val="20"/>
          <w:szCs w:val="20"/>
        </w:rPr>
        <w:t xml:space="preserve">a portion </w:t>
      </w:r>
      <w:r w:rsidR="00D27D95">
        <w:rPr>
          <w:rFonts w:ascii="Comic Sans MS" w:eastAsia="Comic Sans MS" w:hAnsi="Comic Sans MS" w:cs="Comic Sans MS"/>
          <w:sz w:val="20"/>
          <w:szCs w:val="20"/>
        </w:rPr>
        <w:t>of that for each of the past two years</w:t>
      </w:r>
      <w:r w:rsidR="004C28CD">
        <w:rPr>
          <w:rFonts w:ascii="Comic Sans MS" w:eastAsia="Comic Sans MS" w:hAnsi="Comic Sans MS" w:cs="Comic Sans MS"/>
          <w:sz w:val="20"/>
          <w:szCs w:val="20"/>
        </w:rPr>
        <w:t>.  Therefore, this year’s walk and fund-raiser is more important than ever</w:t>
      </w:r>
      <w:r w:rsidR="00101549">
        <w:rPr>
          <w:rFonts w:ascii="Comic Sans MS" w:eastAsia="Comic Sans MS" w:hAnsi="Comic Sans MS" w:cs="Comic Sans MS"/>
          <w:sz w:val="20"/>
          <w:szCs w:val="20"/>
        </w:rPr>
        <w:t>.</w:t>
      </w:r>
      <w:r w:rsidR="00D27D95">
        <w:rPr>
          <w:rFonts w:ascii="Comic Sans MS" w:eastAsia="Comic Sans MS" w:hAnsi="Comic Sans MS" w:cs="Comic Sans MS"/>
          <w:sz w:val="20"/>
          <w:szCs w:val="20"/>
        </w:rPr>
        <w:t xml:space="preserve"> </w:t>
      </w:r>
    </w:p>
    <w:p w14:paraId="00EFB1B9" w14:textId="77777777" w:rsidR="00D27D95" w:rsidRDefault="00D27D95">
      <w:pPr>
        <w:rPr>
          <w:rFonts w:ascii="Comic Sans MS" w:eastAsia="Comic Sans MS" w:hAnsi="Comic Sans MS" w:cs="Comic Sans MS"/>
          <w:b/>
          <w:bCs/>
          <w:sz w:val="20"/>
          <w:szCs w:val="20"/>
        </w:rPr>
      </w:pPr>
    </w:p>
    <w:p w14:paraId="51D22B21" w14:textId="3AF12F30" w:rsidR="00CA0C72" w:rsidRPr="00A905AB" w:rsidRDefault="001A7753">
      <w:pPr>
        <w:rPr>
          <w:rFonts w:ascii="Comic Sans MS" w:eastAsia="Comic Sans MS" w:hAnsi="Comic Sans MS" w:cs="Comic Sans MS"/>
          <w:sz w:val="20"/>
          <w:szCs w:val="20"/>
        </w:rPr>
      </w:pPr>
      <w:r w:rsidRPr="00A905AB">
        <w:rPr>
          <w:rFonts w:ascii="Comic Sans MS" w:eastAsia="Comic Sans MS" w:hAnsi="Comic Sans MS" w:cs="Comic Sans MS"/>
          <w:b/>
          <w:bCs/>
          <w:sz w:val="20"/>
          <w:szCs w:val="20"/>
        </w:rPr>
        <w:t>Please save Sunday, October</w:t>
      </w:r>
      <w:r w:rsidR="001E32FB" w:rsidRPr="00A905AB">
        <w:rPr>
          <w:rFonts w:ascii="Comic Sans MS" w:eastAsia="Comic Sans MS" w:hAnsi="Comic Sans MS" w:cs="Comic Sans MS"/>
          <w:b/>
          <w:bCs/>
          <w:sz w:val="20"/>
          <w:szCs w:val="20"/>
        </w:rPr>
        <w:t xml:space="preserve"> 2nd</w:t>
      </w:r>
      <w:r w:rsidR="0033789F" w:rsidRPr="00A905AB">
        <w:rPr>
          <w:rFonts w:ascii="Comic Sans MS" w:eastAsia="Comic Sans MS" w:hAnsi="Comic Sans MS" w:cs="Comic Sans MS"/>
          <w:b/>
          <w:bCs/>
          <w:sz w:val="20"/>
          <w:szCs w:val="20"/>
        </w:rPr>
        <w:t xml:space="preserve">, </w:t>
      </w:r>
      <w:r w:rsidRPr="00A905AB">
        <w:rPr>
          <w:rFonts w:ascii="Comic Sans MS" w:eastAsia="Comic Sans MS" w:hAnsi="Comic Sans MS" w:cs="Comic Sans MS"/>
          <w:b/>
          <w:bCs/>
          <w:sz w:val="20"/>
          <w:szCs w:val="20"/>
        </w:rPr>
        <w:t xml:space="preserve">and join us </w:t>
      </w:r>
      <w:r w:rsidR="009C0636" w:rsidRPr="00A905AB">
        <w:rPr>
          <w:rFonts w:ascii="Comic Sans MS" w:eastAsia="Comic Sans MS" w:hAnsi="Comic Sans MS" w:cs="Comic Sans MS"/>
          <w:b/>
          <w:bCs/>
          <w:sz w:val="20"/>
          <w:szCs w:val="20"/>
        </w:rPr>
        <w:t xml:space="preserve">at </w:t>
      </w:r>
      <w:r w:rsidR="009C0636" w:rsidRPr="00A905AB">
        <w:rPr>
          <w:rFonts w:ascii="Comic Sans MS" w:hAnsi="Comic Sans MS"/>
          <w:b/>
          <w:sz w:val="20"/>
        </w:rPr>
        <w:t>Fresh</w:t>
      </w:r>
      <w:r w:rsidR="001E32FB" w:rsidRPr="00A905AB">
        <w:rPr>
          <w:rFonts w:ascii="Comic Sans MS" w:hAnsi="Comic Sans MS"/>
          <w:b/>
          <w:sz w:val="20"/>
        </w:rPr>
        <w:t xml:space="preserve"> Pond Reservoir in Cambridge </w:t>
      </w:r>
      <w:r w:rsidRPr="00A905AB">
        <w:rPr>
          <w:rFonts w:ascii="Comic Sans MS" w:eastAsia="Comic Sans MS" w:hAnsi="Comic Sans MS" w:cs="Comic Sans MS"/>
          <w:b/>
          <w:bCs/>
          <w:sz w:val="20"/>
          <w:szCs w:val="20"/>
        </w:rPr>
        <w:t xml:space="preserve">for a great </w:t>
      </w:r>
      <w:r w:rsidR="008A384A" w:rsidRPr="00A905AB">
        <w:rPr>
          <w:rFonts w:ascii="Comic Sans MS" w:hAnsi="Comic Sans MS"/>
          <w:b/>
          <w:sz w:val="20"/>
        </w:rPr>
        <w:t>morning of fun, friendship and fundraising.</w:t>
      </w:r>
      <w:r w:rsidR="00A905AB">
        <w:rPr>
          <w:rFonts w:ascii="Comic Sans MS" w:hAnsi="Comic Sans MS"/>
          <w:b/>
          <w:sz w:val="20"/>
        </w:rPr>
        <w:t xml:space="preserve"> </w:t>
      </w:r>
      <w:r w:rsidR="008A384A" w:rsidRPr="00A905AB">
        <w:rPr>
          <w:rFonts w:ascii="Comic Sans MS" w:eastAsia="Comic Sans MS" w:hAnsi="Comic Sans MS" w:cs="Comic Sans MS"/>
          <w:sz w:val="20"/>
          <w:szCs w:val="20"/>
        </w:rPr>
        <w:t>We’ll be meeting at the front door of the</w:t>
      </w:r>
      <w:r w:rsidR="00F41F38" w:rsidRPr="00A905AB">
        <w:rPr>
          <w:rFonts w:ascii="Comic Sans MS" w:eastAsia="Comic Sans MS" w:hAnsi="Comic Sans MS" w:cs="Comic Sans MS"/>
          <w:sz w:val="20"/>
          <w:szCs w:val="20"/>
        </w:rPr>
        <w:t xml:space="preserve"> Cambridge</w:t>
      </w:r>
      <w:r w:rsidR="008A384A" w:rsidRPr="00A905AB">
        <w:rPr>
          <w:rFonts w:ascii="Comic Sans MS" w:eastAsia="Comic Sans MS" w:hAnsi="Comic Sans MS" w:cs="Comic Sans MS"/>
          <w:sz w:val="20"/>
          <w:szCs w:val="20"/>
        </w:rPr>
        <w:t xml:space="preserve"> Water Department building at 250 Fresh Pond Parkway.</w:t>
      </w:r>
      <w:r w:rsidR="0033789F" w:rsidRPr="00A905AB">
        <w:rPr>
          <w:rFonts w:ascii="Comic Sans MS" w:eastAsia="Comic Sans MS" w:hAnsi="Comic Sans MS" w:cs="Comic Sans MS"/>
          <w:sz w:val="20"/>
          <w:szCs w:val="20"/>
        </w:rPr>
        <w:t xml:space="preserve"> </w:t>
      </w:r>
    </w:p>
    <w:p w14:paraId="06CD74A6" w14:textId="77777777" w:rsidR="0033789F" w:rsidRDefault="0033789F">
      <w:pPr>
        <w:rPr>
          <w:sz w:val="20"/>
          <w:szCs w:val="20"/>
        </w:rPr>
      </w:pPr>
    </w:p>
    <w:p w14:paraId="1300A7C0" w14:textId="5EC69C45" w:rsidR="00CA0C72" w:rsidRDefault="001A7753">
      <w:r>
        <w:rPr>
          <w:rFonts w:ascii="Comic Sans MS" w:eastAsia="Comic Sans MS" w:hAnsi="Comic Sans MS" w:cs="Comic Sans MS"/>
          <w:b/>
          <w:bCs/>
          <w:sz w:val="20"/>
          <w:szCs w:val="20"/>
        </w:rPr>
        <w:t xml:space="preserve">You can help by participating and obtaining sponsors or sponsoring other participants. If you are unable to walk and would like to contribute, please make checks payable to </w:t>
      </w:r>
      <w:r>
        <w:rPr>
          <w:rFonts w:ascii="Comic Sans MS" w:eastAsia="Comic Sans MS" w:hAnsi="Comic Sans MS" w:cs="Comic Sans MS"/>
          <w:b/>
          <w:bCs/>
          <w:sz w:val="20"/>
          <w:szCs w:val="20"/>
          <w:u w:val="single"/>
        </w:rPr>
        <w:t>Cambridge NFB</w:t>
      </w:r>
      <w:r>
        <w:rPr>
          <w:rFonts w:ascii="Comic Sans MS" w:eastAsia="Comic Sans MS" w:hAnsi="Comic Sans MS" w:cs="Comic Sans MS"/>
          <w:b/>
          <w:bCs/>
          <w:sz w:val="20"/>
          <w:szCs w:val="20"/>
        </w:rPr>
        <w:t xml:space="preserve"> and mail to</w:t>
      </w:r>
      <w:r w:rsidR="0033789F">
        <w:rPr>
          <w:rFonts w:ascii="Comic Sans MS" w:eastAsia="Comic Sans MS" w:hAnsi="Comic Sans MS" w:cs="Comic Sans MS"/>
          <w:b/>
          <w:bCs/>
          <w:sz w:val="20"/>
          <w:szCs w:val="20"/>
        </w:rPr>
        <w:t xml:space="preserve"> </w:t>
      </w:r>
      <w:r w:rsidR="0064703D" w:rsidRPr="0064703D">
        <w:rPr>
          <w:rFonts w:ascii="Comic Sans MS" w:eastAsia="Comic Sans MS" w:hAnsi="Comic Sans MS" w:cs="Comic Sans MS"/>
          <w:b/>
          <w:bCs/>
          <w:sz w:val="20"/>
          <w:szCs w:val="20"/>
        </w:rPr>
        <w:t>Evan Tzovaras</w:t>
      </w:r>
      <w:r w:rsidR="0033789F">
        <w:rPr>
          <w:rFonts w:ascii="Comic Sans MS" w:eastAsia="Comic Sans MS" w:hAnsi="Comic Sans MS" w:cs="Comic Sans MS"/>
          <w:b/>
          <w:bCs/>
          <w:sz w:val="20"/>
          <w:szCs w:val="20"/>
        </w:rPr>
        <w:t xml:space="preserve">, </w:t>
      </w:r>
      <w:r>
        <w:rPr>
          <w:rFonts w:ascii="Comic Sans MS" w:eastAsia="Comic Sans MS" w:hAnsi="Comic Sans MS" w:cs="Comic Sans MS"/>
          <w:b/>
          <w:bCs/>
          <w:sz w:val="20"/>
          <w:szCs w:val="20"/>
        </w:rPr>
        <w:t>Cambridge Savings Bank, 1374 Massachusett</w:t>
      </w:r>
      <w:r w:rsidR="0033789F">
        <w:rPr>
          <w:rFonts w:ascii="Comic Sans MS" w:eastAsia="Comic Sans MS" w:hAnsi="Comic Sans MS" w:cs="Comic Sans MS"/>
          <w:b/>
          <w:bCs/>
          <w:sz w:val="20"/>
          <w:szCs w:val="20"/>
        </w:rPr>
        <w:t xml:space="preserve">s Avenue, Cambridge, MA 02138. </w:t>
      </w:r>
      <w:r>
        <w:rPr>
          <w:rFonts w:ascii="Comic Sans MS" w:eastAsia="Comic Sans MS" w:hAnsi="Comic Sans MS" w:cs="Comic Sans MS"/>
          <w:b/>
          <w:bCs/>
          <w:sz w:val="20"/>
          <w:szCs w:val="20"/>
        </w:rPr>
        <w:t xml:space="preserve">Donations can also be made online using a credit card or PayPal at </w:t>
      </w:r>
    </w:p>
    <w:p w14:paraId="5CD2071D" w14:textId="6D0BDAAC" w:rsidR="00CA0C72" w:rsidRPr="003E2FC9" w:rsidRDefault="00D06B99">
      <w:pPr>
        <w:rPr>
          <w:rFonts w:ascii="Comic Sans MS" w:eastAsia="Comic Sans MS" w:hAnsi="Comic Sans MS" w:cs="Comic Sans MS"/>
          <w:b/>
          <w:bCs/>
          <w:sz w:val="20"/>
          <w:szCs w:val="20"/>
        </w:rPr>
      </w:pPr>
      <w:hyperlink r:id="rId6" w:history="1">
        <w:r w:rsidR="00794FFF" w:rsidRPr="006E4401">
          <w:rPr>
            <w:rStyle w:val="Hyperlink"/>
            <w:rFonts w:ascii="Comic Sans MS" w:eastAsia="Comic Sans MS" w:hAnsi="Comic Sans MS" w:cs="Comic Sans MS"/>
            <w:b/>
            <w:bCs/>
            <w:sz w:val="20"/>
            <w:szCs w:val="20"/>
          </w:rPr>
          <w:t>https://www.nfbma.org/chapters-and-divisions/cambridge-chapter</w:t>
        </w:r>
      </w:hyperlink>
      <w:r w:rsidR="00794FFF">
        <w:rPr>
          <w:rFonts w:ascii="Comic Sans MS" w:eastAsia="Comic Sans MS" w:hAnsi="Comic Sans MS" w:cs="Comic Sans MS"/>
          <w:b/>
          <w:bCs/>
          <w:sz w:val="20"/>
          <w:szCs w:val="20"/>
        </w:rPr>
        <w:t xml:space="preserve"> </w:t>
      </w:r>
      <w:r w:rsidR="001A7753">
        <w:rPr>
          <w:rFonts w:ascii="Comic Sans MS" w:eastAsia="Comic Sans MS" w:hAnsi="Comic Sans MS" w:cs="Comic Sans MS"/>
          <w:b/>
          <w:bCs/>
          <w:sz w:val="20"/>
          <w:szCs w:val="20"/>
        </w:rPr>
        <w:t>and selecting the link to ‘Donate to the C</w:t>
      </w:r>
      <w:r w:rsidR="0033789F">
        <w:rPr>
          <w:rFonts w:ascii="Comic Sans MS" w:eastAsia="Comic Sans MS" w:hAnsi="Comic Sans MS" w:cs="Comic Sans MS"/>
          <w:b/>
          <w:bCs/>
          <w:sz w:val="20"/>
          <w:szCs w:val="20"/>
        </w:rPr>
        <w:t xml:space="preserve">ambridge Chapter with PayPal’. </w:t>
      </w:r>
      <w:r w:rsidR="001A7753">
        <w:rPr>
          <w:rFonts w:ascii="Comic Sans MS" w:eastAsia="Comic Sans MS" w:hAnsi="Comic Sans MS" w:cs="Comic Sans MS"/>
          <w:b/>
          <w:bCs/>
          <w:sz w:val="20"/>
          <w:szCs w:val="20"/>
        </w:rPr>
        <w:t xml:space="preserve">All monies should be remitted by November </w:t>
      </w:r>
      <w:r w:rsidR="00EA32D9">
        <w:rPr>
          <w:rFonts w:ascii="Comic Sans MS" w:eastAsia="Comic Sans MS" w:hAnsi="Comic Sans MS" w:cs="Comic Sans MS"/>
          <w:b/>
          <w:bCs/>
          <w:sz w:val="20"/>
          <w:szCs w:val="20"/>
        </w:rPr>
        <w:t>30</w:t>
      </w:r>
      <w:r w:rsidR="001A7753">
        <w:rPr>
          <w:rFonts w:ascii="Comic Sans MS" w:eastAsia="Comic Sans MS" w:hAnsi="Comic Sans MS" w:cs="Comic Sans MS"/>
          <w:b/>
          <w:bCs/>
          <w:sz w:val="20"/>
          <w:szCs w:val="20"/>
        </w:rPr>
        <w:t>, 202</w:t>
      </w:r>
      <w:r w:rsidR="00EA32D9">
        <w:rPr>
          <w:rFonts w:ascii="Comic Sans MS" w:eastAsia="Comic Sans MS" w:hAnsi="Comic Sans MS" w:cs="Comic Sans MS"/>
          <w:b/>
          <w:bCs/>
          <w:sz w:val="20"/>
          <w:szCs w:val="20"/>
        </w:rPr>
        <w:t>2</w:t>
      </w:r>
      <w:r w:rsidR="001A7753">
        <w:rPr>
          <w:rFonts w:ascii="Comic Sans MS" w:eastAsia="Comic Sans MS" w:hAnsi="Comic Sans MS" w:cs="Comic Sans MS"/>
          <w:b/>
          <w:bCs/>
          <w:sz w:val="20"/>
          <w:szCs w:val="20"/>
        </w:rPr>
        <w:t>.</w:t>
      </w:r>
      <w:r w:rsidR="00932552">
        <w:rPr>
          <w:rFonts w:ascii="Comic Sans MS" w:eastAsia="Comic Sans MS" w:hAnsi="Comic Sans MS" w:cs="Comic Sans MS"/>
          <w:b/>
          <w:bCs/>
          <w:sz w:val="20"/>
          <w:szCs w:val="20"/>
        </w:rPr>
        <w:t xml:space="preserve"> </w:t>
      </w:r>
      <w:r w:rsidR="0093632F">
        <w:rPr>
          <w:rFonts w:ascii="Comic Sans MS" w:eastAsia="Comic Sans MS" w:hAnsi="Comic Sans MS" w:cs="Comic Sans MS"/>
          <w:b/>
          <w:bCs/>
          <w:sz w:val="20"/>
          <w:szCs w:val="20"/>
        </w:rPr>
        <w:t>P</w:t>
      </w:r>
      <w:r w:rsidR="009C0636">
        <w:rPr>
          <w:rFonts w:ascii="Comic Sans MS" w:eastAsia="Comic Sans MS" w:hAnsi="Comic Sans MS" w:cs="Comic Sans MS"/>
          <w:b/>
          <w:bCs/>
          <w:sz w:val="20"/>
          <w:szCs w:val="20"/>
        </w:rPr>
        <w:t>lease know we appreciate you and your contributions.</w:t>
      </w:r>
      <w:r w:rsidR="003E2FC9">
        <w:rPr>
          <w:rFonts w:ascii="Comic Sans MS" w:eastAsia="Comic Sans MS" w:hAnsi="Comic Sans MS" w:cs="Comic Sans MS"/>
          <w:b/>
          <w:bCs/>
          <w:sz w:val="20"/>
          <w:szCs w:val="20"/>
        </w:rPr>
        <w:t xml:space="preserve"> </w:t>
      </w:r>
      <w:r w:rsidR="001A7753">
        <w:rPr>
          <w:rFonts w:ascii="Comic Sans MS" w:eastAsia="Comic Sans MS" w:hAnsi="Comic Sans MS" w:cs="Comic Sans MS"/>
          <w:sz w:val="20"/>
          <w:szCs w:val="20"/>
        </w:rPr>
        <w:t xml:space="preserve">For questions, please call </w:t>
      </w:r>
      <w:r w:rsidR="00412005">
        <w:rPr>
          <w:rFonts w:ascii="Comic Sans MS" w:eastAsia="Comic Sans MS" w:hAnsi="Comic Sans MS" w:cs="Comic Sans MS"/>
          <w:sz w:val="20"/>
          <w:szCs w:val="20"/>
        </w:rPr>
        <w:t xml:space="preserve">me </w:t>
      </w:r>
      <w:r w:rsidR="001A7753">
        <w:rPr>
          <w:rFonts w:ascii="Comic Sans MS" w:eastAsia="Comic Sans MS" w:hAnsi="Comic Sans MS" w:cs="Comic Sans MS"/>
          <w:sz w:val="20"/>
          <w:szCs w:val="20"/>
        </w:rPr>
        <w:t>at 617</w:t>
      </w:r>
      <w:r w:rsidR="00066295">
        <w:rPr>
          <w:rFonts w:ascii="Comic Sans MS" w:eastAsia="Comic Sans MS" w:hAnsi="Comic Sans MS" w:cs="Comic Sans MS"/>
          <w:sz w:val="20"/>
          <w:szCs w:val="20"/>
        </w:rPr>
        <w:t>-</w:t>
      </w:r>
      <w:r w:rsidR="00412005">
        <w:rPr>
          <w:rFonts w:ascii="Comic Sans MS" w:eastAsia="Comic Sans MS" w:hAnsi="Comic Sans MS" w:cs="Comic Sans MS"/>
          <w:sz w:val="20"/>
          <w:szCs w:val="20"/>
        </w:rPr>
        <w:t>600</w:t>
      </w:r>
      <w:r w:rsidR="001A7753">
        <w:rPr>
          <w:rFonts w:ascii="Comic Sans MS" w:eastAsia="Comic Sans MS" w:hAnsi="Comic Sans MS" w:cs="Comic Sans MS"/>
          <w:sz w:val="20"/>
          <w:szCs w:val="20"/>
        </w:rPr>
        <w:t>-</w:t>
      </w:r>
      <w:r w:rsidR="00412005">
        <w:rPr>
          <w:rFonts w:ascii="Comic Sans MS" w:eastAsia="Comic Sans MS" w:hAnsi="Comic Sans MS" w:cs="Comic Sans MS"/>
          <w:sz w:val="20"/>
          <w:szCs w:val="20"/>
        </w:rPr>
        <w:t>8130</w:t>
      </w:r>
      <w:r w:rsidR="001A7753">
        <w:rPr>
          <w:rFonts w:ascii="Comic Sans MS" w:eastAsia="Comic Sans MS" w:hAnsi="Comic Sans MS" w:cs="Comic Sans MS"/>
          <w:sz w:val="20"/>
          <w:szCs w:val="20"/>
        </w:rPr>
        <w:t xml:space="preserve">. </w:t>
      </w:r>
    </w:p>
    <w:p w14:paraId="0067C805" w14:textId="77777777" w:rsidR="00CA0C72" w:rsidRDefault="00CA0C72">
      <w:pPr>
        <w:rPr>
          <w:sz w:val="20"/>
          <w:szCs w:val="20"/>
        </w:rPr>
      </w:pPr>
    </w:p>
    <w:p w14:paraId="28710B2F" w14:textId="77777777" w:rsidR="00CA0C72" w:rsidRDefault="001A7753">
      <w:pPr>
        <w:rPr>
          <w:sz w:val="20"/>
          <w:szCs w:val="20"/>
        </w:rPr>
      </w:pPr>
      <w:r>
        <w:rPr>
          <w:rFonts w:ascii="Comic Sans MS" w:eastAsia="Comic Sans MS" w:hAnsi="Comic Sans MS" w:cs="Comic Sans MS"/>
          <w:sz w:val="20"/>
          <w:szCs w:val="20"/>
        </w:rPr>
        <w:t>Sincerely,</w:t>
      </w:r>
    </w:p>
    <w:p w14:paraId="13C6D9BA" w14:textId="77777777" w:rsidR="00CA0C72" w:rsidRDefault="00CA0C72">
      <w:pPr>
        <w:rPr>
          <w:sz w:val="20"/>
          <w:szCs w:val="20"/>
        </w:rPr>
      </w:pPr>
    </w:p>
    <w:p w14:paraId="4E9B79A7" w14:textId="77777777" w:rsidR="00CA0C72" w:rsidRDefault="001A7753">
      <w:pPr>
        <w:rPr>
          <w:sz w:val="20"/>
          <w:szCs w:val="20"/>
        </w:rPr>
      </w:pPr>
      <w:r>
        <w:rPr>
          <w:noProof/>
          <w:sz w:val="20"/>
          <w:szCs w:val="20"/>
        </w:rPr>
        <w:drawing>
          <wp:inline distT="0" distB="0" distL="0" distR="0" wp14:anchorId="37D255B7" wp14:editId="1B2F2752">
            <wp:extent cx="1828800" cy="447675"/>
            <wp:effectExtent l="0" t="0" r="0" b="0"/>
            <wp:docPr id="100003" name="Picture 100003" descr="shara winton signature 2018.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1828800" cy="447675"/>
                    </a:xfrm>
                    <a:prstGeom prst="rect">
                      <a:avLst/>
                    </a:prstGeom>
                  </pic:spPr>
                </pic:pic>
              </a:graphicData>
            </a:graphic>
          </wp:inline>
        </w:drawing>
      </w:r>
    </w:p>
    <w:p w14:paraId="3D96E7A4" w14:textId="77777777" w:rsidR="00CA0C72" w:rsidRDefault="001A7753">
      <w:pPr>
        <w:pStyle w:val="Heading1"/>
        <w:spacing w:before="0" w:after="0"/>
        <w:rPr>
          <w:sz w:val="20"/>
          <w:szCs w:val="20"/>
        </w:rPr>
      </w:pPr>
      <w:r>
        <w:rPr>
          <w:rFonts w:ascii="Comic Sans MS" w:eastAsia="Comic Sans MS" w:hAnsi="Comic Sans MS" w:cs="Comic Sans MS"/>
          <w:b w:val="0"/>
          <w:bCs w:val="0"/>
          <w:sz w:val="20"/>
          <w:szCs w:val="20"/>
        </w:rPr>
        <w:t>Shara Winton, President</w:t>
      </w:r>
    </w:p>
    <w:p w14:paraId="61414E9A" w14:textId="58A92DE0" w:rsidR="00CA0C72" w:rsidRDefault="001A7753">
      <w:pPr>
        <w:pStyle w:val="Heading1"/>
        <w:spacing w:before="0" w:after="0"/>
        <w:rPr>
          <w:sz w:val="20"/>
          <w:szCs w:val="20"/>
        </w:rPr>
      </w:pPr>
      <w:r>
        <w:rPr>
          <w:rFonts w:ascii="Comic Sans MS" w:eastAsia="Comic Sans MS" w:hAnsi="Comic Sans MS" w:cs="Comic Sans MS"/>
          <w:b w:val="0"/>
          <w:bCs w:val="0"/>
          <w:sz w:val="20"/>
          <w:szCs w:val="20"/>
        </w:rPr>
        <w:t xml:space="preserve"> NFB</w:t>
      </w:r>
      <w:r w:rsidR="00412005">
        <w:rPr>
          <w:rFonts w:ascii="Comic Sans MS" w:eastAsia="Comic Sans MS" w:hAnsi="Comic Sans MS" w:cs="Comic Sans MS"/>
          <w:b w:val="0"/>
          <w:bCs w:val="0"/>
          <w:sz w:val="20"/>
          <w:szCs w:val="20"/>
        </w:rPr>
        <w:t xml:space="preserve"> of Massachusetts</w:t>
      </w:r>
    </w:p>
    <w:p w14:paraId="2171437D" w14:textId="77777777" w:rsidR="00CA0C72" w:rsidRDefault="00CA0C72"/>
    <w:sectPr w:rsidR="00CA0C72" w:rsidSect="003E2FC9">
      <w:pgSz w:w="12240" w:h="15840"/>
      <w:pgMar w:top="720" w:right="1440" w:bottom="27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72"/>
    <w:rsid w:val="00014148"/>
    <w:rsid w:val="00066295"/>
    <w:rsid w:val="00075F5A"/>
    <w:rsid w:val="00101549"/>
    <w:rsid w:val="001A0258"/>
    <w:rsid w:val="001A7753"/>
    <w:rsid w:val="001D569E"/>
    <w:rsid w:val="001E32FB"/>
    <w:rsid w:val="002C54E8"/>
    <w:rsid w:val="0030393C"/>
    <w:rsid w:val="0033789F"/>
    <w:rsid w:val="003E2FC9"/>
    <w:rsid w:val="003E39EC"/>
    <w:rsid w:val="00412005"/>
    <w:rsid w:val="004C28CD"/>
    <w:rsid w:val="0064703D"/>
    <w:rsid w:val="00661217"/>
    <w:rsid w:val="00727B9A"/>
    <w:rsid w:val="00794FFF"/>
    <w:rsid w:val="007F1055"/>
    <w:rsid w:val="008A384A"/>
    <w:rsid w:val="008C3715"/>
    <w:rsid w:val="00932552"/>
    <w:rsid w:val="0093632F"/>
    <w:rsid w:val="00953897"/>
    <w:rsid w:val="00990580"/>
    <w:rsid w:val="009C0636"/>
    <w:rsid w:val="009D79AE"/>
    <w:rsid w:val="00A07B0F"/>
    <w:rsid w:val="00A905AB"/>
    <w:rsid w:val="00A93EE3"/>
    <w:rsid w:val="00B177DE"/>
    <w:rsid w:val="00B235DF"/>
    <w:rsid w:val="00B4785D"/>
    <w:rsid w:val="00BB69B6"/>
    <w:rsid w:val="00BE4FF9"/>
    <w:rsid w:val="00BF47E3"/>
    <w:rsid w:val="00CA0C72"/>
    <w:rsid w:val="00D27D95"/>
    <w:rsid w:val="00D46F5C"/>
    <w:rsid w:val="00D518B7"/>
    <w:rsid w:val="00D56AF7"/>
    <w:rsid w:val="00E02758"/>
    <w:rsid w:val="00E85A8F"/>
    <w:rsid w:val="00EA32D9"/>
    <w:rsid w:val="00F41F38"/>
    <w:rsid w:val="00FC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F641"/>
  <w15:docId w15:val="{1B9DF5FD-5E0A-4595-9201-78B9098A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FFF"/>
    <w:rPr>
      <w:color w:val="0563C1" w:themeColor="hyperlink"/>
      <w:u w:val="single"/>
    </w:rPr>
  </w:style>
  <w:style w:type="character" w:styleId="UnresolvedMention">
    <w:name w:val="Unresolved Mention"/>
    <w:basedOn w:val="DefaultParagraphFont"/>
    <w:uiPriority w:val="99"/>
    <w:semiHidden/>
    <w:unhideWhenUsed/>
    <w:rsid w:val="00794FFF"/>
    <w:rPr>
      <w:color w:val="605E5C"/>
      <w:shd w:val="clear" w:color="auto" w:fill="E1DFDD"/>
    </w:rPr>
  </w:style>
  <w:style w:type="character" w:customStyle="1" w:styleId="bumpedfont15">
    <w:name w:val="bumpedfont15"/>
    <w:basedOn w:val="DefaultParagraphFont"/>
    <w:rsid w:val="002C54E8"/>
  </w:style>
  <w:style w:type="character" w:styleId="FollowedHyperlink">
    <w:name w:val="FollowedHyperlink"/>
    <w:basedOn w:val="DefaultParagraphFont"/>
    <w:uiPriority w:val="99"/>
    <w:semiHidden/>
    <w:unhideWhenUsed/>
    <w:rsid w:val="004C2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fbma.org/chapters-and-divisions/cambridge-chapt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63E8-48DC-4F77-A3AB-9871E6D8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Hurley</dc:creator>
  <cp:lastModifiedBy>Shara Winton</cp:lastModifiedBy>
  <cp:revision>3</cp:revision>
  <dcterms:created xsi:type="dcterms:W3CDTF">2022-08-24T11:59:00Z</dcterms:created>
  <dcterms:modified xsi:type="dcterms:W3CDTF">2022-08-24T12:01:00Z</dcterms:modified>
</cp:coreProperties>
</file>