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1213" w14:textId="77777777" w:rsidR="00034F0A" w:rsidRDefault="00BF346A">
      <w:pPr>
        <w:pStyle w:val="Title"/>
      </w:pPr>
      <w:r>
        <w:t>🎤 Giggle Gala 2025 🎤</w:t>
      </w:r>
    </w:p>
    <w:p w14:paraId="79F459A9" w14:textId="77777777" w:rsidR="00034F0A" w:rsidRDefault="00BF346A">
      <w:r>
        <w:t>A Night of Laughter, Fun, and Fundraising!</w:t>
      </w:r>
    </w:p>
    <w:p w14:paraId="2E20A4C7" w14:textId="77777777" w:rsidR="00034F0A" w:rsidRDefault="00BF346A">
      <w:r>
        <w:t>📅 Date: Thursday, October 16, 2025</w:t>
      </w:r>
    </w:p>
    <w:p w14:paraId="355E2DDA" w14:textId="77777777" w:rsidR="00034F0A" w:rsidRDefault="00BF346A">
      <w:r>
        <w:t>🕕 Time: 6:00 PM – 9:00 PM</w:t>
      </w:r>
    </w:p>
    <w:p w14:paraId="7911C993" w14:textId="77777777" w:rsidR="00034F0A" w:rsidRDefault="00BF346A">
      <w:r>
        <w:t>📍 Location: Giggles Comedy Club, 517 Broadway, Saugus, MA</w:t>
      </w:r>
    </w:p>
    <w:p w14:paraId="3A6F143F" w14:textId="77777777" w:rsidR="00034F0A" w:rsidRDefault="00BF346A">
      <w:r>
        <w:t>🎟 Tickets: $50 each</w:t>
      </w:r>
    </w:p>
    <w:p w14:paraId="52689ADD" w14:textId="77777777" w:rsidR="00034F0A" w:rsidRDefault="00BF346A">
      <w:r>
        <w:t>Your ticket includes:</w:t>
      </w:r>
    </w:p>
    <w:p w14:paraId="1209F24B" w14:textId="77777777" w:rsidR="00034F0A" w:rsidRDefault="00BF346A">
      <w:pPr>
        <w:pStyle w:val="ListBullet"/>
      </w:pPr>
      <w:r>
        <w:t>✅ Admission to the show</w:t>
      </w:r>
    </w:p>
    <w:p w14:paraId="22A0F134" w14:textId="77777777" w:rsidR="00034F0A" w:rsidRDefault="00BF346A">
      <w:pPr>
        <w:pStyle w:val="ListBullet"/>
      </w:pPr>
      <w:r>
        <w:t>🍕 Free pizza</w:t>
      </w:r>
    </w:p>
    <w:p w14:paraId="13521616" w14:textId="77777777" w:rsidR="00034F0A" w:rsidRDefault="00BF346A">
      <w:pPr>
        <w:pStyle w:val="ListBullet"/>
      </w:pPr>
      <w:r>
        <w:t>😂 Stand-up comedy performances</w:t>
      </w:r>
    </w:p>
    <w:p w14:paraId="4F25F453" w14:textId="77777777" w:rsidR="00034F0A" w:rsidRDefault="00BF346A">
      <w:pPr>
        <w:pStyle w:val="ListBullet"/>
      </w:pPr>
      <w:r>
        <w:t>🎁 Silent auction with fabulous items</w:t>
      </w:r>
    </w:p>
    <w:p w14:paraId="7E1B060A" w14:textId="77777777" w:rsidR="00034F0A" w:rsidRDefault="00BF346A">
      <w:pPr>
        <w:pStyle w:val="ListBullet"/>
      </w:pPr>
      <w:r>
        <w:t>💰 50/50 Raffle</w:t>
      </w:r>
    </w:p>
    <w:p w14:paraId="6DC3B16E" w14:textId="77777777" w:rsidR="00034F0A" w:rsidRDefault="00BF346A">
      <w:pPr>
        <w:pStyle w:val="ListBullet"/>
      </w:pPr>
      <w:r>
        <w:t>…and so much more!</w:t>
      </w:r>
    </w:p>
    <w:p w14:paraId="077AB649" w14:textId="77777777" w:rsidR="00034F0A" w:rsidRDefault="00BF346A">
      <w:r>
        <w:t>Don’t miss this funny opportunity to help make a difference!</w:t>
      </w:r>
    </w:p>
    <w:p w14:paraId="09AFC299" w14:textId="77777777" w:rsidR="00034F0A" w:rsidRDefault="00BF346A">
      <w:r>
        <w:t>All proceeds support the National Federation of the Blind of Massachusetts.</w:t>
      </w:r>
    </w:p>
    <w:p w14:paraId="36C92446" w14:textId="6AD16474" w:rsidR="00034F0A" w:rsidRDefault="00BF346A">
      <w:r>
        <w:t xml:space="preserve">📞 For tickets &amp; info: </w:t>
      </w:r>
      <w:r w:rsidR="00497CCE">
        <w:t>617-600-8130</w:t>
      </w:r>
    </w:p>
    <w:p w14:paraId="5D817036" w14:textId="5E9481EA" w:rsidR="00034F0A" w:rsidRDefault="00BF346A">
      <w:r>
        <w:t>🌐 [</w:t>
      </w:r>
      <w:hyperlink r:id="rId6" w:tgtFrame="_blank" w:history="1">
        <w:r w:rsidR="00497CCE" w:rsidRPr="00497CCE">
          <w:rPr>
            <w:rStyle w:val="Hyperlink"/>
            <w:b/>
            <w:bCs/>
          </w:rPr>
          <w:t>bit.ly/3UWUsrY</w:t>
        </w:r>
      </w:hyperlink>
      <w:r>
        <w:t>]</w:t>
      </w:r>
    </w:p>
    <w:p w14:paraId="728118F2" w14:textId="1DD012B8" w:rsidR="00497CCE" w:rsidRDefault="00754A13">
      <w:r>
        <w:rPr>
          <w:noProof/>
        </w:rPr>
        <w:drawing>
          <wp:inline distT="0" distB="0" distL="0" distR="0" wp14:anchorId="526AD68A" wp14:editId="7CDEAA8F">
            <wp:extent cx="2466975" cy="2550795"/>
            <wp:effectExtent l="0" t="0" r="9525" b="1905"/>
            <wp:docPr id="20013139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13964" name="Picture 20013139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075" cy="255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C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176038">
    <w:abstractNumId w:val="8"/>
  </w:num>
  <w:num w:numId="2" w16cid:durableId="1492058502">
    <w:abstractNumId w:val="6"/>
  </w:num>
  <w:num w:numId="3" w16cid:durableId="881526061">
    <w:abstractNumId w:val="5"/>
  </w:num>
  <w:num w:numId="4" w16cid:durableId="1588807871">
    <w:abstractNumId w:val="4"/>
  </w:num>
  <w:num w:numId="5" w16cid:durableId="272371431">
    <w:abstractNumId w:val="7"/>
  </w:num>
  <w:num w:numId="6" w16cid:durableId="37703732">
    <w:abstractNumId w:val="3"/>
  </w:num>
  <w:num w:numId="7" w16cid:durableId="870648321">
    <w:abstractNumId w:val="2"/>
  </w:num>
  <w:num w:numId="8" w16cid:durableId="1462843640">
    <w:abstractNumId w:val="1"/>
  </w:num>
  <w:num w:numId="9" w16cid:durableId="11715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4F0A"/>
    <w:rsid w:val="0006063C"/>
    <w:rsid w:val="0015074B"/>
    <w:rsid w:val="0029639D"/>
    <w:rsid w:val="00326F90"/>
    <w:rsid w:val="003D45F7"/>
    <w:rsid w:val="00497CCE"/>
    <w:rsid w:val="00754A13"/>
    <w:rsid w:val="008C20CD"/>
    <w:rsid w:val="00911C41"/>
    <w:rsid w:val="009A3E56"/>
    <w:rsid w:val="00AA1D8D"/>
    <w:rsid w:val="00B47730"/>
    <w:rsid w:val="00BF346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D2B62"/>
  <w14:defaultImageDpi w14:val="300"/>
  <w15:docId w15:val="{2A37DABD-F6C5-4C1B-BE6D-B78C37F1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97C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UWUs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Shara Winton</cp:lastModifiedBy>
  <cp:revision>2</cp:revision>
  <dcterms:created xsi:type="dcterms:W3CDTF">2025-08-20T23:49:00Z</dcterms:created>
  <dcterms:modified xsi:type="dcterms:W3CDTF">2025-08-20T23:49:00Z</dcterms:modified>
  <cp:category/>
</cp:coreProperties>
</file>