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color w:val="BF360C"/>
          <w:sz w:val="48"/>
        </w:rPr>
        <w:t>David Ticchi NFB Cambridge Annual Walk 2025</w:t>
      </w:r>
    </w:p>
    <w:p>
      <w:pPr>
        <w:jc w:val="center"/>
      </w:pPr>
      <w:r>
        <w:rPr>
          <w:color w:val="E65100"/>
          <w:sz w:val="28"/>
        </w:rPr>
        <w:t>Building Community • Inspiring Change • Walking Together</w:t>
      </w:r>
    </w:p>
    <w:p>
      <w:r>
        <w:t>📅 Date: Sunday, October 5, 2025</w:t>
      </w:r>
    </w:p>
    <w:p>
      <w:r>
        <w:t>⏰ Time: 9:00 a.m. – 1:00 p.m.</w:t>
      </w:r>
    </w:p>
    <w:p>
      <w:r>
        <w:t>📍 Location: Fresh Pond Reservoir, Cambridge, MA (Water Department entrance, 250 Fresh Pond Parkway)</w:t>
      </w:r>
    </w:p>
    <w:p>
      <w:r>
        <w:rPr>
          <w:b/>
          <w:color w:val="8B4513"/>
        </w:rPr>
        <w:br/>
        <w:t>Why We Walk</w:t>
      </w:r>
    </w:p>
    <w:p>
      <w:r>
        <w:t>Since 2019, our Annual Walk has honored our beloved leader and mentor, David Ticchi. This walk continues his legacy of inspiration and strengthens the bonds within our community.</w:t>
      </w:r>
    </w:p>
    <w:p>
      <w:r>
        <w:rPr>
          <w:b/>
          <w:color w:val="CD5C5C"/>
        </w:rPr>
        <w:br/>
        <w:t>Your Impact Last Year</w:t>
      </w:r>
    </w:p>
    <w:p>
      <w:r>
        <w:t>• BELL Academy: Empowered blind children with skills and confidence.</w:t>
      </w:r>
    </w:p>
    <w:p>
      <w:r>
        <w:t>• Scholarships: Supported blind students pursuing higher education.</w:t>
      </w:r>
    </w:p>
    <w:p>
      <w:r>
        <w:t>• Advocacy: Met with Congress during the NFB Washington Seminar.</w:t>
      </w:r>
    </w:p>
    <w:p>
      <w:r>
        <w:t>• Leadership Development: Guided and mentored emerging leaders.</w:t>
      </w:r>
    </w:p>
    <w:p>
      <w:r>
        <w:t>• State Convention: United the blind community across Massachusetts.</w:t>
      </w:r>
    </w:p>
    <w:p>
      <w:r>
        <w:rPr>
          <w:b/>
          <w:color w:val="B87333"/>
        </w:rPr>
        <w:br/>
        <w:t>How You Can Support</w:t>
      </w:r>
    </w:p>
    <w:p>
      <w:r>
        <w:t>• Walk with us 👩‍🦯👨‍🦯</w:t>
      </w:r>
    </w:p>
    <w:p>
      <w:r>
        <w:t>• Find sponsors</w:t>
      </w:r>
    </w:p>
    <w:p>
      <w:r>
        <w:t>• Sponsor a participant</w:t>
      </w:r>
    </w:p>
    <w:p>
      <w:r>
        <w:t>• Mail a check: Payable to Cambridge NFB, mailed to Sarinne Ghazarian, Cambridge Savings Bank, 1374 Massachusetts Avenue, Cambridge, MA 02138</w:t>
      </w:r>
    </w:p>
    <w:p>
      <w:r>
        <w:t>• Donate online: Card or PayPal at nfbma.org/chapters-divisions/cambridge-chapter</w:t>
      </w:r>
    </w:p>
    <w:p>
      <w:r>
        <w:t>• Zelle: Treasurer@NFBMA.org (memo: “David Ticchi Walk”)</w:t>
      </w:r>
    </w:p>
    <w:p>
      <w:r>
        <w:rPr>
          <w:b/>
          <w:color w:val="800000"/>
        </w:rPr>
        <w:br/>
        <w:t>Contribution Deadline: December 1, 2025</w:t>
      </w:r>
    </w:p>
    <w:p>
      <w:r>
        <w:rPr>
          <w:b/>
          <w:color w:val="8B4513"/>
        </w:rPr>
        <w:br/>
        <w:t>Contact Info</w:t>
      </w:r>
    </w:p>
    <w:p>
      <w:r>
        <w:t>Shara Winton, President &amp; Walk Coordinator</w:t>
      </w:r>
    </w:p>
    <w:p>
      <w:r>
        <w:t>Phone: 617-304-0347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