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4572000" cy="18736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9D97759-C9FA-4685-9ABD-D24E2A334AE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736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♿ Fully Accessible Venue</w:t>
      </w:r>
    </w:p>
    <w:p>
      <w:pPr>
        <w:pStyle w:val="Heading1"/>
      </w:pPr>
      <w:r>
        <w:t>NFB Vanguard Chapter Holiday Party!</w:t>
      </w:r>
    </w:p>
    <w:p/>
    <w:p>
      <w:r>
        <w:t>Get ready for a night of joy, laughter, music, and holiday magic!</w:t>
      </w:r>
    </w:p>
    <w:p/>
    <w:p>
      <w:r>
        <w:t>DATE: Sunday, December 7</w:t>
      </w:r>
    </w:p>
    <w:p>
      <w:r>
        <w:t>TIME: 4:00 p.m. – 10:00 p.m.</w:t>
      </w:r>
    </w:p>
    <w:p>
      <w:r>
        <w:t>LOCATION: Bar Freda</w:t>
      </w:r>
    </w:p>
    <w:p>
      <w:r>
        <w:t>ADDRESS: 801 Seneca Ave., Ridgewood, NY</w:t>
      </w:r>
    </w:p>
    <w:p>
      <w:r>
        <w:t>(Fully Accessible Venue!)</w:t>
      </w:r>
    </w:p>
    <w:p/>
    <w:p>
      <w:r>
        <w:t>ENTRY INFORMATION:</w:t>
      </w:r>
    </w:p>
    <w:p>
      <w:r>
        <w:t>Entry is FREE! Food and drinks will be available for purchase at the bar.</w:t>
      </w:r>
    </w:p>
    <w:p/>
    <w:p>
      <w:r>
        <w:t>DIRTY SANTA GIFT GAME:</w:t>
      </w:r>
    </w:p>
    <w:p>
      <w:r>
        <w:t>Bring one wrapped gift that starts with the letter A or V and get ready for our hilarious Dirty Santa swap!</w:t>
      </w:r>
    </w:p>
    <w:p/>
    <w:p>
      <w:r>
        <w:t>EAT, SIP &amp; CELEBRATE:</w:t>
      </w:r>
    </w:p>
    <w:p>
      <w:r>
        <w:t>Festive food, drinks for purchase, community joy, and holiday cheer.</w:t>
      </w:r>
    </w:p>
    <w:p/>
    <w:p>
      <w:r>
        <w:t>HOLIDAY KARAOKE:</w:t>
      </w:r>
    </w:p>
    <w:p>
      <w:r>
        <w:t>Sing your favorite holiday classics and enjoy lots of laughs and festive fun!</w:t>
      </w:r>
    </w:p>
    <w:p/>
    <w:p>
      <w:r>
        <w:t>FESTIVE ATTIRE:</w:t>
      </w:r>
    </w:p>
    <w:p>
      <w:r>
        <w:t>Wear your favorite Christmas sweater or dress in red or green!</w:t>
      </w:r>
    </w:p>
    <w:p/>
    <w:p>
      <w:r>
        <w:t>RSVP by Friday, December 5:</w:t>
      </w:r>
    </w:p>
    <w:p>
      <w:r>
        <w:t>Email: rashetabunting@first.vp@nfbny.org</w:t>
      </w:r>
    </w:p>
    <w:p>
      <w:r>
        <w:t>Text RSVP: 347-337-4606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