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6608" w14:textId="77777777" w:rsidR="00E02B52" w:rsidRDefault="00E02B52" w:rsidP="00457FDC">
      <w:pPr>
        <w:spacing w:after="160" w:line="240" w:lineRule="auto"/>
        <w:jc w:val="center"/>
        <w:rPr>
          <w:rFonts w:ascii="Arial" w:hAnsi="Arial" w:cs="Arial"/>
          <w:b/>
          <w:sz w:val="28"/>
          <w:szCs w:val="28"/>
        </w:rPr>
      </w:pPr>
    </w:p>
    <w:p w14:paraId="415FF04F" w14:textId="4E4AC39E" w:rsidR="00EC1C2A" w:rsidRPr="00CB354C" w:rsidRDefault="004D0A62" w:rsidP="00457FDC">
      <w:pPr>
        <w:spacing w:after="160" w:line="240" w:lineRule="auto"/>
        <w:jc w:val="center"/>
        <w:rPr>
          <w:rFonts w:ascii="Arial" w:hAnsi="Arial" w:cs="Arial"/>
          <w:sz w:val="28"/>
          <w:szCs w:val="28"/>
        </w:rPr>
      </w:pPr>
      <w:r w:rsidRPr="00CB354C">
        <w:rPr>
          <w:rFonts w:ascii="Arial" w:hAnsi="Arial" w:cs="Arial"/>
          <w:b/>
          <w:sz w:val="28"/>
          <w:szCs w:val="28"/>
        </w:rPr>
        <w:t>Agenda</w:t>
      </w:r>
    </w:p>
    <w:p w14:paraId="1892F05A" w14:textId="77777777" w:rsidR="00EC1C2A" w:rsidRPr="00CB354C" w:rsidRDefault="004D0A62" w:rsidP="00457FDC">
      <w:pPr>
        <w:spacing w:after="80" w:line="240" w:lineRule="auto"/>
        <w:jc w:val="center"/>
        <w:rPr>
          <w:rFonts w:ascii="Arial" w:hAnsi="Arial" w:cs="Arial"/>
          <w:sz w:val="28"/>
          <w:szCs w:val="28"/>
        </w:rPr>
      </w:pPr>
      <w:r w:rsidRPr="00CB354C">
        <w:rPr>
          <w:rFonts w:ascii="Arial" w:hAnsi="Arial" w:cs="Arial"/>
          <w:b/>
          <w:sz w:val="28"/>
          <w:szCs w:val="28"/>
        </w:rPr>
        <w:t>Sixty-Fourth Annual State Convention</w:t>
      </w:r>
    </w:p>
    <w:p w14:paraId="581B6484" w14:textId="77777777" w:rsidR="00EC1C2A" w:rsidRPr="00CB354C" w:rsidRDefault="004D0A62" w:rsidP="00457FDC">
      <w:pPr>
        <w:spacing w:line="240" w:lineRule="auto"/>
        <w:jc w:val="center"/>
        <w:rPr>
          <w:rFonts w:ascii="Arial" w:hAnsi="Arial" w:cs="Arial"/>
          <w:sz w:val="28"/>
          <w:szCs w:val="28"/>
        </w:rPr>
      </w:pPr>
      <w:r w:rsidRPr="00CB354C">
        <w:rPr>
          <w:rFonts w:ascii="Arial" w:hAnsi="Arial" w:cs="Arial"/>
          <w:sz w:val="28"/>
          <w:szCs w:val="28"/>
        </w:rPr>
        <w:t>April 9-12, 2026</w:t>
      </w:r>
    </w:p>
    <w:p w14:paraId="26877BE6" w14:textId="77777777" w:rsidR="00C427F9" w:rsidRPr="00CB354C" w:rsidRDefault="00C427F9">
      <w:pPr>
        <w:spacing w:line="240" w:lineRule="auto"/>
        <w:jc w:val="center"/>
        <w:rPr>
          <w:rFonts w:ascii="Arial" w:hAnsi="Arial" w:cs="Arial"/>
          <w:sz w:val="28"/>
          <w:szCs w:val="28"/>
        </w:rPr>
      </w:pPr>
    </w:p>
    <w:p w14:paraId="2DEC0228" w14:textId="77777777" w:rsidR="00EC1C2A" w:rsidRPr="00CB354C" w:rsidRDefault="004D0A62" w:rsidP="00457FDC">
      <w:pPr>
        <w:spacing w:after="0" w:line="240" w:lineRule="auto"/>
        <w:jc w:val="center"/>
        <w:rPr>
          <w:rFonts w:ascii="Arial" w:hAnsi="Arial" w:cs="Arial"/>
          <w:sz w:val="28"/>
          <w:szCs w:val="28"/>
        </w:rPr>
      </w:pPr>
      <w:r w:rsidRPr="00CB354C">
        <w:rPr>
          <w:rFonts w:ascii="Arial" w:hAnsi="Arial" w:cs="Arial"/>
          <w:sz w:val="28"/>
          <w:szCs w:val="28"/>
        </w:rPr>
        <w:t>National Federation of the Blind of Missouri</w:t>
      </w:r>
    </w:p>
    <w:p w14:paraId="521B8914" w14:textId="77777777" w:rsidR="00EC1C2A" w:rsidRPr="00CB354C" w:rsidRDefault="004D0A62" w:rsidP="00457FDC">
      <w:pPr>
        <w:spacing w:after="0" w:line="240" w:lineRule="auto"/>
        <w:jc w:val="center"/>
        <w:rPr>
          <w:rFonts w:ascii="Arial" w:hAnsi="Arial" w:cs="Arial"/>
          <w:sz w:val="28"/>
          <w:szCs w:val="28"/>
        </w:rPr>
      </w:pPr>
      <w:r w:rsidRPr="00CB354C">
        <w:rPr>
          <w:rFonts w:ascii="Arial" w:hAnsi="Arial" w:cs="Arial"/>
          <w:sz w:val="28"/>
          <w:szCs w:val="28"/>
        </w:rPr>
        <w:t>7928 NW Milrey Drive</w:t>
      </w:r>
    </w:p>
    <w:p w14:paraId="0566A839" w14:textId="77777777" w:rsidR="00EC1C2A" w:rsidRPr="00CB354C" w:rsidRDefault="004D0A62">
      <w:pPr>
        <w:spacing w:after="0" w:line="240" w:lineRule="auto"/>
        <w:jc w:val="center"/>
        <w:rPr>
          <w:rFonts w:ascii="Arial" w:hAnsi="Arial" w:cs="Arial"/>
          <w:sz w:val="28"/>
          <w:szCs w:val="28"/>
        </w:rPr>
      </w:pPr>
      <w:r w:rsidRPr="00CB354C">
        <w:rPr>
          <w:rFonts w:ascii="Arial" w:hAnsi="Arial" w:cs="Arial"/>
          <w:sz w:val="28"/>
          <w:szCs w:val="28"/>
        </w:rPr>
        <w:t>Kansas City, MO 64152</w:t>
      </w:r>
    </w:p>
    <w:p w14:paraId="4E505205" w14:textId="77777777" w:rsidR="00EC1C2A" w:rsidRPr="00CB354C" w:rsidRDefault="004D0A62">
      <w:pPr>
        <w:spacing w:after="160" w:line="240" w:lineRule="auto"/>
        <w:jc w:val="center"/>
        <w:rPr>
          <w:rFonts w:ascii="Arial" w:hAnsi="Arial" w:cs="Arial"/>
          <w:sz w:val="28"/>
          <w:szCs w:val="28"/>
        </w:rPr>
      </w:pPr>
      <w:r w:rsidRPr="00CB354C">
        <w:rPr>
          <w:rFonts w:ascii="Arial" w:hAnsi="Arial" w:cs="Arial"/>
          <w:sz w:val="28"/>
          <w:szCs w:val="28"/>
        </w:rPr>
        <w:t>Phone: (816) 679-5258</w:t>
      </w:r>
    </w:p>
    <w:p w14:paraId="3DA2FAC3" w14:textId="77777777" w:rsidR="00C65089" w:rsidRPr="00CB354C" w:rsidRDefault="00C65089">
      <w:pPr>
        <w:spacing w:after="160" w:line="240" w:lineRule="auto"/>
        <w:jc w:val="center"/>
        <w:rPr>
          <w:rFonts w:ascii="Arial" w:hAnsi="Arial" w:cs="Arial"/>
          <w:sz w:val="28"/>
          <w:szCs w:val="28"/>
        </w:rPr>
      </w:pPr>
    </w:p>
    <w:p w14:paraId="7A67764F" w14:textId="77777777" w:rsidR="00EC1C2A" w:rsidRPr="00CB354C" w:rsidRDefault="004D0A62">
      <w:pPr>
        <w:spacing w:after="0" w:line="240" w:lineRule="auto"/>
        <w:jc w:val="center"/>
        <w:rPr>
          <w:rFonts w:ascii="Arial" w:hAnsi="Arial" w:cs="Arial"/>
          <w:sz w:val="28"/>
          <w:szCs w:val="28"/>
        </w:rPr>
      </w:pPr>
      <w:r w:rsidRPr="00CB354C">
        <w:rPr>
          <w:rFonts w:ascii="Arial" w:hAnsi="Arial" w:cs="Arial"/>
          <w:sz w:val="28"/>
          <w:szCs w:val="28"/>
        </w:rPr>
        <w:t>Stoney Creek Hotel</w:t>
      </w:r>
    </w:p>
    <w:p w14:paraId="6E32B580" w14:textId="77777777" w:rsidR="00EC1C2A" w:rsidRPr="00CB354C" w:rsidRDefault="004D0A62">
      <w:pPr>
        <w:spacing w:after="0" w:line="240" w:lineRule="auto"/>
        <w:jc w:val="center"/>
        <w:rPr>
          <w:rFonts w:ascii="Arial" w:hAnsi="Arial" w:cs="Arial"/>
          <w:sz w:val="28"/>
          <w:szCs w:val="28"/>
        </w:rPr>
      </w:pPr>
      <w:r w:rsidRPr="00CB354C">
        <w:rPr>
          <w:rFonts w:ascii="Arial" w:hAnsi="Arial" w:cs="Arial"/>
          <w:sz w:val="28"/>
          <w:szCs w:val="28"/>
        </w:rPr>
        <w:t>2601 S. Providence Dr.</w:t>
      </w:r>
    </w:p>
    <w:p w14:paraId="2A69D2A2" w14:textId="77777777" w:rsidR="00EC1C2A" w:rsidRPr="00CB354C" w:rsidRDefault="004D0A62">
      <w:pPr>
        <w:spacing w:after="0" w:line="240" w:lineRule="auto"/>
        <w:jc w:val="center"/>
        <w:rPr>
          <w:rFonts w:ascii="Arial" w:hAnsi="Arial" w:cs="Arial"/>
          <w:sz w:val="28"/>
          <w:szCs w:val="28"/>
        </w:rPr>
      </w:pPr>
      <w:r w:rsidRPr="00CB354C">
        <w:rPr>
          <w:rFonts w:ascii="Arial" w:hAnsi="Arial" w:cs="Arial"/>
          <w:sz w:val="28"/>
          <w:szCs w:val="28"/>
        </w:rPr>
        <w:t>Columbia, MO 65203</w:t>
      </w:r>
    </w:p>
    <w:p w14:paraId="38C25051" w14:textId="77777777" w:rsidR="00EC1C2A" w:rsidRPr="00CB354C" w:rsidRDefault="004D0A62">
      <w:pPr>
        <w:spacing w:line="240" w:lineRule="auto"/>
        <w:jc w:val="center"/>
        <w:rPr>
          <w:rFonts w:ascii="Arial" w:hAnsi="Arial" w:cs="Arial"/>
          <w:sz w:val="28"/>
          <w:szCs w:val="28"/>
        </w:rPr>
      </w:pPr>
      <w:r w:rsidRPr="00CB354C">
        <w:rPr>
          <w:rFonts w:ascii="Arial" w:hAnsi="Arial" w:cs="Arial"/>
          <w:sz w:val="28"/>
          <w:szCs w:val="28"/>
        </w:rPr>
        <w:t>(573) 442-6400</w:t>
      </w:r>
    </w:p>
    <w:p w14:paraId="66F10F7F" w14:textId="77777777" w:rsidR="002C65FD" w:rsidRDefault="002C65FD">
      <w:pPr>
        <w:spacing w:line="240" w:lineRule="auto"/>
        <w:jc w:val="center"/>
        <w:rPr>
          <w:rFonts w:ascii="Arial" w:hAnsi="Arial" w:cs="Arial"/>
          <w:sz w:val="28"/>
          <w:szCs w:val="28"/>
        </w:rPr>
      </w:pPr>
    </w:p>
    <w:p w14:paraId="43A08F8F" w14:textId="77777777" w:rsidR="00535E64" w:rsidRDefault="00535E64">
      <w:pPr>
        <w:spacing w:line="240" w:lineRule="auto"/>
        <w:jc w:val="center"/>
        <w:rPr>
          <w:rFonts w:ascii="Arial" w:hAnsi="Arial" w:cs="Arial"/>
          <w:sz w:val="28"/>
          <w:szCs w:val="28"/>
        </w:rPr>
      </w:pPr>
    </w:p>
    <w:p w14:paraId="3144C232" w14:textId="729C54E1" w:rsidR="004B71CB" w:rsidRDefault="00D106F8" w:rsidP="00B336D5">
      <w:pPr>
        <w:spacing w:line="240" w:lineRule="auto"/>
        <w:jc w:val="center"/>
        <w:rPr>
          <w:rFonts w:ascii="Arial" w:hAnsi="Arial" w:cs="Arial"/>
          <w:b/>
          <w:bCs/>
          <w:sz w:val="28"/>
          <w:szCs w:val="28"/>
        </w:rPr>
      </w:pPr>
      <w:r w:rsidRPr="007D3754">
        <w:rPr>
          <w:rFonts w:ascii="Arial" w:hAnsi="Arial" w:cs="Arial"/>
          <w:b/>
          <w:bCs/>
          <w:sz w:val="28"/>
          <w:szCs w:val="28"/>
        </w:rPr>
        <w:t xml:space="preserve">NFB </w:t>
      </w:r>
      <w:r w:rsidR="004B71CB" w:rsidRPr="007D3754">
        <w:rPr>
          <w:rFonts w:ascii="Arial" w:hAnsi="Arial" w:cs="Arial"/>
          <w:b/>
          <w:bCs/>
          <w:sz w:val="28"/>
          <w:szCs w:val="28"/>
        </w:rPr>
        <w:t>B</w:t>
      </w:r>
      <w:r w:rsidR="007D3754" w:rsidRPr="007D3754">
        <w:rPr>
          <w:rFonts w:ascii="Arial" w:hAnsi="Arial" w:cs="Arial"/>
          <w:b/>
          <w:bCs/>
          <w:sz w:val="28"/>
          <w:szCs w:val="28"/>
        </w:rPr>
        <w:t>ELIEF MESSAGE</w:t>
      </w:r>
    </w:p>
    <w:p w14:paraId="2E199B18" w14:textId="77777777" w:rsidR="00BE1F5A" w:rsidRPr="007D3754" w:rsidRDefault="00BE1F5A" w:rsidP="00B336D5">
      <w:pPr>
        <w:spacing w:line="240" w:lineRule="auto"/>
        <w:jc w:val="center"/>
        <w:rPr>
          <w:rFonts w:ascii="Arial" w:hAnsi="Arial" w:cs="Arial"/>
          <w:b/>
          <w:bCs/>
          <w:sz w:val="28"/>
          <w:szCs w:val="28"/>
        </w:rPr>
      </w:pPr>
    </w:p>
    <w:p w14:paraId="4E67671E" w14:textId="41D57C77" w:rsidR="00D106F8" w:rsidRPr="00CB354C" w:rsidRDefault="00D106F8">
      <w:pPr>
        <w:spacing w:line="240" w:lineRule="auto"/>
        <w:jc w:val="center"/>
        <w:rPr>
          <w:rFonts w:ascii="Arial" w:hAnsi="Arial" w:cs="Arial"/>
          <w:sz w:val="28"/>
          <w:szCs w:val="28"/>
        </w:rPr>
      </w:pPr>
      <w:r>
        <w:rPr>
          <w:rFonts w:ascii="Arial" w:hAnsi="Arial" w:cs="Arial"/>
          <w:sz w:val="28"/>
          <w:szCs w:val="28"/>
        </w:rPr>
        <w:t xml:space="preserve">The National Federation of the Blind </w:t>
      </w:r>
      <w:r w:rsidR="00B10C85">
        <w:rPr>
          <w:rFonts w:ascii="Arial" w:hAnsi="Arial" w:cs="Arial"/>
          <w:sz w:val="28"/>
          <w:szCs w:val="28"/>
        </w:rPr>
        <w:t>advances the lives of its members and all blind people in the United States</w:t>
      </w:r>
      <w:r w:rsidR="004216B5">
        <w:rPr>
          <w:rFonts w:ascii="Arial" w:hAnsi="Arial" w:cs="Arial"/>
          <w:sz w:val="28"/>
          <w:szCs w:val="28"/>
        </w:rPr>
        <w:t>.</w:t>
      </w:r>
      <w:r w:rsidR="00D25FD6">
        <w:rPr>
          <w:rFonts w:ascii="Arial" w:hAnsi="Arial" w:cs="Arial"/>
          <w:sz w:val="28"/>
          <w:szCs w:val="28"/>
        </w:rPr>
        <w:t xml:space="preserve"> </w:t>
      </w:r>
      <w:r w:rsidR="00BA6064">
        <w:rPr>
          <w:rFonts w:ascii="Arial" w:hAnsi="Arial" w:cs="Arial"/>
          <w:sz w:val="28"/>
          <w:szCs w:val="28"/>
        </w:rPr>
        <w:t>We know that blindness is not the characteristic</w:t>
      </w:r>
      <w:r w:rsidR="00280D5C">
        <w:rPr>
          <w:rFonts w:ascii="Arial" w:hAnsi="Arial" w:cs="Arial"/>
          <w:sz w:val="28"/>
          <w:szCs w:val="28"/>
        </w:rPr>
        <w:t xml:space="preserve"> that defines you or your future.</w:t>
      </w:r>
      <w:r w:rsidR="00592AAB">
        <w:rPr>
          <w:rFonts w:ascii="Arial" w:hAnsi="Arial" w:cs="Arial"/>
          <w:sz w:val="28"/>
          <w:szCs w:val="28"/>
        </w:rPr>
        <w:t xml:space="preserve"> </w:t>
      </w:r>
      <w:r w:rsidR="00145CC4">
        <w:rPr>
          <w:rFonts w:ascii="Arial" w:hAnsi="Arial" w:cs="Arial"/>
          <w:sz w:val="28"/>
          <w:szCs w:val="28"/>
        </w:rPr>
        <w:t>Every day</w:t>
      </w:r>
      <w:r w:rsidR="00592AAB">
        <w:rPr>
          <w:rFonts w:ascii="Arial" w:hAnsi="Arial" w:cs="Arial"/>
          <w:sz w:val="28"/>
          <w:szCs w:val="28"/>
        </w:rPr>
        <w:t xml:space="preserve"> we raise the expectations </w:t>
      </w:r>
      <w:r w:rsidR="00637D66">
        <w:rPr>
          <w:rFonts w:ascii="Arial" w:hAnsi="Arial" w:cs="Arial"/>
          <w:sz w:val="28"/>
          <w:szCs w:val="28"/>
        </w:rPr>
        <w:t>of</w:t>
      </w:r>
      <w:r w:rsidR="003B2ADE">
        <w:rPr>
          <w:rFonts w:ascii="Arial" w:hAnsi="Arial" w:cs="Arial"/>
          <w:sz w:val="28"/>
          <w:szCs w:val="28"/>
        </w:rPr>
        <w:t xml:space="preserve"> blind people, because low expectations </w:t>
      </w:r>
      <w:r w:rsidR="007A40D3">
        <w:rPr>
          <w:rFonts w:ascii="Arial" w:hAnsi="Arial" w:cs="Arial"/>
          <w:sz w:val="28"/>
          <w:szCs w:val="28"/>
        </w:rPr>
        <w:t xml:space="preserve">create obstacles between blind people and </w:t>
      </w:r>
      <w:r w:rsidR="00EE05C8">
        <w:rPr>
          <w:rFonts w:ascii="Arial" w:hAnsi="Arial" w:cs="Arial"/>
          <w:sz w:val="28"/>
          <w:szCs w:val="28"/>
        </w:rPr>
        <w:t xml:space="preserve">our </w:t>
      </w:r>
      <w:r w:rsidR="007A40D3">
        <w:rPr>
          <w:rFonts w:ascii="Arial" w:hAnsi="Arial" w:cs="Arial"/>
          <w:sz w:val="28"/>
          <w:szCs w:val="28"/>
        </w:rPr>
        <w:t>dreams.</w:t>
      </w:r>
      <w:r w:rsidR="0019323C">
        <w:rPr>
          <w:rFonts w:ascii="Arial" w:hAnsi="Arial" w:cs="Arial"/>
          <w:sz w:val="28"/>
          <w:szCs w:val="28"/>
        </w:rPr>
        <w:t xml:space="preserve"> Our collective power, </w:t>
      </w:r>
      <w:r w:rsidR="00CD44C7">
        <w:rPr>
          <w:rFonts w:ascii="Arial" w:hAnsi="Arial" w:cs="Arial"/>
          <w:sz w:val="28"/>
          <w:szCs w:val="28"/>
        </w:rPr>
        <w:t xml:space="preserve">determination, </w:t>
      </w:r>
      <w:r w:rsidR="00466944">
        <w:rPr>
          <w:rFonts w:ascii="Arial" w:hAnsi="Arial" w:cs="Arial"/>
          <w:sz w:val="28"/>
          <w:szCs w:val="28"/>
        </w:rPr>
        <w:t>and diversity achieve</w:t>
      </w:r>
      <w:r w:rsidR="00A31273">
        <w:rPr>
          <w:rFonts w:ascii="Arial" w:hAnsi="Arial" w:cs="Arial"/>
          <w:sz w:val="28"/>
          <w:szCs w:val="28"/>
        </w:rPr>
        <w:t xml:space="preserve"> the aspirations of all blind people</w:t>
      </w:r>
      <w:r w:rsidR="0009324F">
        <w:rPr>
          <w:rFonts w:ascii="Arial" w:hAnsi="Arial" w:cs="Arial"/>
          <w:sz w:val="28"/>
          <w:szCs w:val="28"/>
        </w:rPr>
        <w:t xml:space="preserve">. </w:t>
      </w:r>
    </w:p>
    <w:p w14:paraId="31AC5CA5" w14:textId="77777777" w:rsidR="002C65FD" w:rsidRDefault="002C65FD" w:rsidP="00453ED8">
      <w:pPr>
        <w:spacing w:line="240" w:lineRule="auto"/>
        <w:jc w:val="center"/>
        <w:rPr>
          <w:rFonts w:ascii="Arial" w:hAnsi="Arial" w:cs="Arial"/>
          <w:sz w:val="28"/>
          <w:szCs w:val="28"/>
        </w:rPr>
      </w:pPr>
    </w:p>
    <w:p w14:paraId="11900780" w14:textId="77777777" w:rsidR="00EC1C2A" w:rsidRDefault="004D0A62" w:rsidP="00453ED8">
      <w:pPr>
        <w:spacing w:before="200" w:after="80" w:line="240" w:lineRule="auto"/>
        <w:jc w:val="center"/>
        <w:rPr>
          <w:rFonts w:ascii="Arial" w:hAnsi="Arial" w:cs="Arial"/>
          <w:b/>
          <w:sz w:val="28"/>
          <w:szCs w:val="28"/>
        </w:rPr>
      </w:pPr>
      <w:r w:rsidRPr="00CB354C">
        <w:rPr>
          <w:rFonts w:ascii="Arial" w:hAnsi="Arial" w:cs="Arial"/>
          <w:b/>
          <w:sz w:val="28"/>
          <w:szCs w:val="28"/>
        </w:rPr>
        <w:t>NFB Pledge</w:t>
      </w:r>
    </w:p>
    <w:p w14:paraId="0AB7031B" w14:textId="77777777" w:rsidR="00BE1F5A" w:rsidRPr="00CB354C" w:rsidRDefault="00BE1F5A" w:rsidP="00453ED8">
      <w:pPr>
        <w:spacing w:before="200" w:after="80" w:line="240" w:lineRule="auto"/>
        <w:jc w:val="center"/>
        <w:rPr>
          <w:rFonts w:ascii="Arial" w:hAnsi="Arial" w:cs="Arial"/>
          <w:sz w:val="28"/>
          <w:szCs w:val="28"/>
        </w:rPr>
      </w:pPr>
    </w:p>
    <w:p w14:paraId="401B5783" w14:textId="77777777" w:rsidR="00255AFB" w:rsidRDefault="004D0A62" w:rsidP="003279DB">
      <w:pPr>
        <w:spacing w:after="0" w:line="240" w:lineRule="auto"/>
        <w:jc w:val="center"/>
        <w:rPr>
          <w:rFonts w:ascii="Arial" w:hAnsi="Arial" w:cs="Arial"/>
          <w:sz w:val="28"/>
          <w:szCs w:val="28"/>
        </w:rPr>
      </w:pPr>
      <w:r w:rsidRPr="00CB354C">
        <w:rPr>
          <w:rFonts w:ascii="Arial" w:hAnsi="Arial" w:cs="Arial"/>
          <w:sz w:val="28"/>
          <w:szCs w:val="28"/>
        </w:rPr>
        <w:t xml:space="preserve">I pledge to participate actively in the efforts of the National Federation of </w:t>
      </w:r>
    </w:p>
    <w:p w14:paraId="084851B0" w14:textId="1F2DEE4A" w:rsidR="00EC1C2A" w:rsidRPr="00CB354C" w:rsidRDefault="004D0A62" w:rsidP="003279DB">
      <w:pPr>
        <w:spacing w:after="0" w:line="240" w:lineRule="auto"/>
        <w:jc w:val="center"/>
        <w:rPr>
          <w:rFonts w:ascii="Arial" w:hAnsi="Arial" w:cs="Arial"/>
          <w:sz w:val="28"/>
          <w:szCs w:val="28"/>
        </w:rPr>
      </w:pPr>
      <w:r w:rsidRPr="00CB354C">
        <w:rPr>
          <w:rFonts w:ascii="Arial" w:hAnsi="Arial" w:cs="Arial"/>
          <w:sz w:val="28"/>
          <w:szCs w:val="28"/>
        </w:rPr>
        <w:t>the</w:t>
      </w:r>
      <w:r w:rsidR="003279DB">
        <w:rPr>
          <w:rFonts w:ascii="Arial" w:hAnsi="Arial" w:cs="Arial"/>
          <w:sz w:val="28"/>
          <w:szCs w:val="28"/>
        </w:rPr>
        <w:t xml:space="preserve"> </w:t>
      </w:r>
      <w:r w:rsidRPr="00CB354C">
        <w:rPr>
          <w:rFonts w:ascii="Arial" w:hAnsi="Arial" w:cs="Arial"/>
          <w:sz w:val="28"/>
          <w:szCs w:val="28"/>
        </w:rPr>
        <w:t>Blind</w:t>
      </w:r>
      <w:r w:rsidR="00BB7600">
        <w:rPr>
          <w:rFonts w:ascii="Arial" w:hAnsi="Arial" w:cs="Arial"/>
          <w:sz w:val="28"/>
          <w:szCs w:val="28"/>
        </w:rPr>
        <w:t xml:space="preserve"> </w:t>
      </w:r>
      <w:r w:rsidRPr="00CB354C">
        <w:rPr>
          <w:rFonts w:ascii="Arial" w:hAnsi="Arial" w:cs="Arial"/>
          <w:sz w:val="28"/>
          <w:szCs w:val="28"/>
        </w:rPr>
        <w:t>to achieve equality, opportunity, and security for the blind;</w:t>
      </w:r>
    </w:p>
    <w:p w14:paraId="2DD6B3E4" w14:textId="77777777" w:rsidR="006D63A6" w:rsidRDefault="004D0A62" w:rsidP="006D63A6">
      <w:pPr>
        <w:spacing w:after="0" w:line="240" w:lineRule="auto"/>
        <w:jc w:val="center"/>
        <w:rPr>
          <w:rFonts w:ascii="Arial" w:hAnsi="Arial" w:cs="Arial"/>
          <w:sz w:val="28"/>
          <w:szCs w:val="28"/>
        </w:rPr>
      </w:pPr>
      <w:r w:rsidRPr="00CB354C">
        <w:rPr>
          <w:rFonts w:ascii="Arial" w:hAnsi="Arial" w:cs="Arial"/>
          <w:sz w:val="28"/>
          <w:szCs w:val="28"/>
        </w:rPr>
        <w:t xml:space="preserve">to </w:t>
      </w:r>
      <w:r w:rsidR="00DA1675">
        <w:rPr>
          <w:rFonts w:ascii="Arial" w:hAnsi="Arial" w:cs="Arial"/>
          <w:sz w:val="28"/>
          <w:szCs w:val="28"/>
        </w:rPr>
        <w:t>support</w:t>
      </w:r>
      <w:r w:rsidRPr="00CB354C">
        <w:rPr>
          <w:rFonts w:ascii="Arial" w:hAnsi="Arial" w:cs="Arial"/>
          <w:sz w:val="28"/>
          <w:szCs w:val="28"/>
        </w:rPr>
        <w:t xml:space="preserve"> the policies and programs of the Federation;</w:t>
      </w:r>
      <w:r w:rsidR="006D63A6">
        <w:rPr>
          <w:rFonts w:ascii="Arial" w:hAnsi="Arial" w:cs="Arial"/>
          <w:sz w:val="28"/>
          <w:szCs w:val="28"/>
        </w:rPr>
        <w:t xml:space="preserve"> </w:t>
      </w:r>
      <w:r w:rsidRPr="00CB354C">
        <w:rPr>
          <w:rFonts w:ascii="Arial" w:hAnsi="Arial" w:cs="Arial"/>
          <w:sz w:val="28"/>
          <w:szCs w:val="28"/>
        </w:rPr>
        <w:t>and to abide by</w:t>
      </w:r>
    </w:p>
    <w:p w14:paraId="1864B7CE" w14:textId="5DB96EA6" w:rsidR="00EC1C2A" w:rsidRDefault="004D0A62" w:rsidP="006D63A6">
      <w:pPr>
        <w:spacing w:after="0" w:line="240" w:lineRule="auto"/>
        <w:jc w:val="center"/>
        <w:rPr>
          <w:rFonts w:ascii="Arial" w:hAnsi="Arial" w:cs="Arial"/>
          <w:sz w:val="28"/>
          <w:szCs w:val="28"/>
        </w:rPr>
      </w:pPr>
      <w:r w:rsidRPr="00CB354C">
        <w:rPr>
          <w:rFonts w:ascii="Arial" w:hAnsi="Arial" w:cs="Arial"/>
          <w:sz w:val="28"/>
          <w:szCs w:val="28"/>
        </w:rPr>
        <w:t xml:space="preserve"> its constitution.</w:t>
      </w:r>
    </w:p>
    <w:p w14:paraId="06B11B5A" w14:textId="77777777" w:rsidR="00CD1A34" w:rsidRDefault="00CD1A34">
      <w:pPr>
        <w:spacing w:after="0" w:line="240" w:lineRule="auto"/>
        <w:rPr>
          <w:rFonts w:ascii="Arial" w:hAnsi="Arial" w:cs="Arial"/>
          <w:sz w:val="28"/>
          <w:szCs w:val="28"/>
        </w:rPr>
      </w:pPr>
    </w:p>
    <w:p w14:paraId="51895330" w14:textId="77777777" w:rsidR="00132A34" w:rsidRPr="00CB354C" w:rsidRDefault="00132A34">
      <w:pPr>
        <w:spacing w:after="0" w:line="240" w:lineRule="auto"/>
        <w:rPr>
          <w:rFonts w:ascii="Arial" w:hAnsi="Arial" w:cs="Arial"/>
          <w:sz w:val="28"/>
          <w:szCs w:val="28"/>
        </w:rPr>
      </w:pPr>
    </w:p>
    <w:p w14:paraId="7C4EEDC2" w14:textId="77777777" w:rsidR="004D048C" w:rsidRDefault="004D048C" w:rsidP="00364A1C">
      <w:pPr>
        <w:spacing w:before="200" w:after="80" w:line="240" w:lineRule="auto"/>
        <w:jc w:val="center"/>
        <w:rPr>
          <w:rFonts w:ascii="Arial" w:hAnsi="Arial" w:cs="Arial"/>
          <w:b/>
          <w:sz w:val="28"/>
          <w:szCs w:val="28"/>
        </w:rPr>
      </w:pPr>
    </w:p>
    <w:p w14:paraId="6AEC0D29" w14:textId="5FF82FCF" w:rsidR="00EC1C2A" w:rsidRDefault="004D0A62" w:rsidP="00364A1C">
      <w:pPr>
        <w:spacing w:before="200" w:after="80" w:line="240" w:lineRule="auto"/>
        <w:jc w:val="center"/>
        <w:rPr>
          <w:rFonts w:ascii="Arial" w:hAnsi="Arial" w:cs="Arial"/>
          <w:b/>
          <w:sz w:val="28"/>
          <w:szCs w:val="28"/>
        </w:rPr>
      </w:pPr>
      <w:r w:rsidRPr="00CB354C">
        <w:rPr>
          <w:rFonts w:ascii="Arial" w:hAnsi="Arial" w:cs="Arial"/>
          <w:b/>
          <w:sz w:val="28"/>
          <w:szCs w:val="28"/>
        </w:rPr>
        <w:t>Welcome</w:t>
      </w:r>
    </w:p>
    <w:p w14:paraId="68FB702B" w14:textId="77777777" w:rsidR="004D048C" w:rsidRPr="00CB354C" w:rsidRDefault="004D048C" w:rsidP="00364A1C">
      <w:pPr>
        <w:spacing w:before="200" w:after="80" w:line="240" w:lineRule="auto"/>
        <w:jc w:val="center"/>
        <w:rPr>
          <w:rFonts w:ascii="Arial" w:hAnsi="Arial" w:cs="Arial"/>
          <w:sz w:val="28"/>
          <w:szCs w:val="28"/>
        </w:rPr>
      </w:pPr>
    </w:p>
    <w:p w14:paraId="7CC1C7FD" w14:textId="4F9F6BDE" w:rsidR="00EC1C2A" w:rsidRDefault="004D0A62">
      <w:pPr>
        <w:spacing w:after="120" w:line="240" w:lineRule="auto"/>
        <w:ind w:firstLine="432"/>
        <w:rPr>
          <w:rFonts w:ascii="Arial" w:hAnsi="Arial" w:cs="Arial"/>
          <w:sz w:val="28"/>
          <w:szCs w:val="28"/>
        </w:rPr>
      </w:pPr>
      <w:r w:rsidRPr="00CB354C">
        <w:rPr>
          <w:rFonts w:ascii="Arial" w:hAnsi="Arial" w:cs="Arial"/>
          <w:sz w:val="28"/>
          <w:szCs w:val="28"/>
        </w:rPr>
        <w:t xml:space="preserve">The members of the Jefferson City Chapter of the National Federation of the Blind of Missouri warmly welcome our Federation family and other guests to Columbia for our sixty-fourth annual state convention. Our host chapter has been anticipating your arrival for </w:t>
      </w:r>
      <w:r w:rsidR="00D735C1" w:rsidRPr="00CB354C">
        <w:rPr>
          <w:rFonts w:ascii="Arial" w:hAnsi="Arial" w:cs="Arial"/>
          <w:sz w:val="28"/>
          <w:szCs w:val="28"/>
        </w:rPr>
        <w:t>months</w:t>
      </w:r>
      <w:r w:rsidR="00D735C1">
        <w:rPr>
          <w:rFonts w:ascii="Arial" w:hAnsi="Arial" w:cs="Arial"/>
          <w:sz w:val="28"/>
          <w:szCs w:val="28"/>
        </w:rPr>
        <w:t xml:space="preserve"> and</w:t>
      </w:r>
      <w:r w:rsidRPr="00CB354C">
        <w:rPr>
          <w:rFonts w:ascii="Arial" w:hAnsi="Arial" w:cs="Arial"/>
          <w:sz w:val="28"/>
          <w:szCs w:val="28"/>
        </w:rPr>
        <w:t xml:space="preserve"> has planned hospitality</w:t>
      </w:r>
      <w:r w:rsidR="003B321E">
        <w:rPr>
          <w:rFonts w:ascii="Arial" w:hAnsi="Arial" w:cs="Arial"/>
          <w:sz w:val="28"/>
          <w:szCs w:val="28"/>
        </w:rPr>
        <w:t xml:space="preserve"> </w:t>
      </w:r>
      <w:r w:rsidRPr="00CB354C">
        <w:rPr>
          <w:rFonts w:ascii="Arial" w:hAnsi="Arial" w:cs="Arial"/>
          <w:sz w:val="28"/>
          <w:szCs w:val="28"/>
        </w:rPr>
        <w:t>for</w:t>
      </w:r>
      <w:r w:rsidR="009B5A53">
        <w:rPr>
          <w:rFonts w:ascii="Arial" w:hAnsi="Arial" w:cs="Arial"/>
          <w:sz w:val="28"/>
          <w:szCs w:val="28"/>
        </w:rPr>
        <w:t xml:space="preserve"> </w:t>
      </w:r>
      <w:r w:rsidRPr="00CB354C">
        <w:rPr>
          <w:rFonts w:ascii="Arial" w:hAnsi="Arial" w:cs="Arial"/>
          <w:sz w:val="28"/>
          <w:szCs w:val="28"/>
        </w:rPr>
        <w:t xml:space="preserve">our members and guests from across the state. </w:t>
      </w:r>
      <w:r w:rsidR="00C11323" w:rsidRPr="00CB354C">
        <w:rPr>
          <w:rFonts w:ascii="Arial" w:hAnsi="Arial" w:cs="Arial"/>
          <w:sz w:val="28"/>
          <w:szCs w:val="28"/>
        </w:rPr>
        <w:t>Be</w:t>
      </w:r>
      <w:r w:rsidRPr="00CB354C">
        <w:rPr>
          <w:rFonts w:ascii="Arial" w:hAnsi="Arial" w:cs="Arial"/>
          <w:sz w:val="28"/>
          <w:szCs w:val="28"/>
        </w:rPr>
        <w:t xml:space="preserve"> our guest throughout the weekend.</w:t>
      </w:r>
    </w:p>
    <w:p w14:paraId="001B6CE7" w14:textId="77777777" w:rsidR="00E849E7" w:rsidRPr="00CB354C" w:rsidRDefault="00E849E7">
      <w:pPr>
        <w:spacing w:after="120" w:line="240" w:lineRule="auto"/>
        <w:ind w:firstLine="432"/>
        <w:rPr>
          <w:rFonts w:ascii="Arial" w:hAnsi="Arial" w:cs="Arial"/>
          <w:sz w:val="28"/>
          <w:szCs w:val="28"/>
        </w:rPr>
      </w:pPr>
    </w:p>
    <w:p w14:paraId="31223CE8" w14:textId="77777777"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The hospitality room will be open on Friday evening in the Lewis &amp; Clark Room, located on the first floor of the hotel. Hospitality will be open from 5:00 p.m. to 10:00 p.m. Our Jefferson City chapter invites you to drop by for fellowship, where you can enjoy snacks while you greet old friends and make new ones.</w:t>
      </w:r>
    </w:p>
    <w:p w14:paraId="37B8F688" w14:textId="77777777" w:rsidR="00E37D88" w:rsidRDefault="00E37D88">
      <w:pPr>
        <w:spacing w:after="120" w:line="240" w:lineRule="auto"/>
        <w:ind w:firstLine="432"/>
        <w:rPr>
          <w:rFonts w:ascii="Arial" w:hAnsi="Arial" w:cs="Arial"/>
          <w:sz w:val="28"/>
          <w:szCs w:val="28"/>
        </w:rPr>
      </w:pPr>
    </w:p>
    <w:p w14:paraId="09875DD6" w14:textId="274907B2"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Following this year's banquet and presentations, get ready for a fun-filled western dance party. Yes, that is right. Come dressed for a good old-fashioned barn dance. Do not wear your best suit or your fanciest dress. Come let your hair down</w:t>
      </w:r>
      <w:r w:rsidR="008915BA" w:rsidRPr="00CB354C">
        <w:rPr>
          <w:rFonts w:ascii="Arial" w:hAnsi="Arial" w:cs="Arial"/>
          <w:sz w:val="28"/>
          <w:szCs w:val="28"/>
        </w:rPr>
        <w:t>,</w:t>
      </w:r>
      <w:r w:rsidRPr="00CB354C">
        <w:rPr>
          <w:rFonts w:ascii="Arial" w:hAnsi="Arial" w:cs="Arial"/>
          <w:sz w:val="28"/>
          <w:szCs w:val="28"/>
        </w:rPr>
        <w:t xml:space="preserve"> and dress for the theme. We promise you will have the time of your life.</w:t>
      </w:r>
    </w:p>
    <w:p w14:paraId="39499F85" w14:textId="77777777" w:rsidR="00E37D88" w:rsidRDefault="00E37D88">
      <w:pPr>
        <w:spacing w:after="120" w:line="240" w:lineRule="auto"/>
        <w:ind w:firstLine="432"/>
        <w:rPr>
          <w:rFonts w:ascii="Arial" w:hAnsi="Arial" w:cs="Arial"/>
          <w:sz w:val="28"/>
          <w:szCs w:val="28"/>
        </w:rPr>
      </w:pPr>
    </w:p>
    <w:p w14:paraId="29278E25" w14:textId="4DD68218"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Our national representative this year is Pam Allen, first vice president of the National Federation of the Blind. Pam is also the president of the National Federation of the Blind of Louisiana. Pam is with us on behalf of President Mark Riccobono, and she looks forward to meeting our members. She is eager to talk with you and discuss your ideas and questions about the National Federation of the Blind. Your ideas and perspectives are important. Please give Pam and her husband, Roland, a warm welcome to Missouri and to the National Federation of the Blind of Missouri annual state convention.</w:t>
      </w:r>
    </w:p>
    <w:p w14:paraId="6D84EC24" w14:textId="77777777"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The National Federation of the Blind is committed to maintaining a welcoming and safe place for everyone. All attendees must abide by our organization's Code of Conduct, which can be found online at NFBMO.ORG. The essence is this: be kind, welcoming, and respectful to every attendee. Please report any unwelcome behavior.</w:t>
      </w:r>
    </w:p>
    <w:p w14:paraId="16D9B4E0" w14:textId="77777777" w:rsidR="001C2A41" w:rsidRDefault="001C2A41">
      <w:pPr>
        <w:spacing w:after="120" w:line="240" w:lineRule="auto"/>
        <w:ind w:firstLine="432"/>
        <w:rPr>
          <w:rFonts w:ascii="Arial" w:hAnsi="Arial" w:cs="Arial"/>
          <w:sz w:val="28"/>
          <w:szCs w:val="28"/>
        </w:rPr>
      </w:pPr>
    </w:p>
    <w:p w14:paraId="1F6424F4" w14:textId="3C8A0B21" w:rsidR="00EC1C2A" w:rsidRDefault="004D0A62">
      <w:pPr>
        <w:spacing w:after="120" w:line="240" w:lineRule="auto"/>
        <w:ind w:firstLine="432"/>
        <w:rPr>
          <w:rFonts w:ascii="Arial" w:hAnsi="Arial" w:cs="Arial"/>
          <w:sz w:val="28"/>
          <w:szCs w:val="28"/>
        </w:rPr>
      </w:pPr>
      <w:r w:rsidRPr="00CB354C">
        <w:rPr>
          <w:rFonts w:ascii="Arial" w:hAnsi="Arial" w:cs="Arial"/>
          <w:sz w:val="28"/>
          <w:szCs w:val="28"/>
        </w:rPr>
        <w:t>Door prizes will be given throughout the general sessions and the banquet. To win, you must be in the room. If you bring door prizes, please take them to the registration table or give them directly to</w:t>
      </w:r>
      <w:r w:rsidR="00364EE6" w:rsidRPr="00CB354C">
        <w:rPr>
          <w:rFonts w:ascii="Arial" w:hAnsi="Arial" w:cs="Arial"/>
          <w:sz w:val="28"/>
          <w:szCs w:val="28"/>
        </w:rPr>
        <w:t xml:space="preserve"> Debbie Wunder</w:t>
      </w:r>
      <w:r w:rsidRPr="00CB354C">
        <w:rPr>
          <w:rFonts w:ascii="Arial" w:hAnsi="Arial" w:cs="Arial"/>
          <w:sz w:val="28"/>
          <w:szCs w:val="28"/>
        </w:rPr>
        <w:t>.</w:t>
      </w:r>
    </w:p>
    <w:p w14:paraId="40371B0C" w14:textId="01EE6F25" w:rsidR="00EC1C2A" w:rsidRPr="00CB354C" w:rsidRDefault="008915BA" w:rsidP="0076662D">
      <w:pPr>
        <w:spacing w:before="200" w:after="80" w:line="240" w:lineRule="auto"/>
        <w:jc w:val="center"/>
        <w:rPr>
          <w:rFonts w:ascii="Arial" w:hAnsi="Arial" w:cs="Arial"/>
          <w:sz w:val="28"/>
          <w:szCs w:val="28"/>
        </w:rPr>
      </w:pPr>
      <w:r w:rsidRPr="00CB354C">
        <w:rPr>
          <w:rFonts w:ascii="Arial" w:hAnsi="Arial" w:cs="Arial"/>
          <w:b/>
          <w:sz w:val="28"/>
          <w:szCs w:val="28"/>
        </w:rPr>
        <w:t>A Note from our Gold Sponsor</w:t>
      </w:r>
    </w:p>
    <w:p w14:paraId="1D157BF2" w14:textId="77777777"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“Thank you to our friends at the National Federation of the Blind of Missouri for your continued support. Please consider us for any of your access software, Braille, accessible electronics, and video magnification needs. We are available for product sales, support, training, and questions along the way. Thanks again, NFB Missouri!”</w:t>
      </w:r>
    </w:p>
    <w:p w14:paraId="5C40AB8F" w14:textId="77777777" w:rsidR="00EC1C2A" w:rsidRPr="00CB354C" w:rsidRDefault="004D0A62">
      <w:pPr>
        <w:spacing w:after="0" w:line="240" w:lineRule="auto"/>
        <w:jc w:val="center"/>
        <w:rPr>
          <w:rFonts w:ascii="Arial" w:hAnsi="Arial" w:cs="Arial"/>
          <w:sz w:val="28"/>
          <w:szCs w:val="28"/>
        </w:rPr>
      </w:pPr>
      <w:r w:rsidRPr="00CB354C">
        <w:rPr>
          <w:rFonts w:ascii="Arial" w:hAnsi="Arial" w:cs="Arial"/>
          <w:sz w:val="28"/>
          <w:szCs w:val="28"/>
        </w:rPr>
        <w:t>www.nanopac.com</w:t>
      </w:r>
    </w:p>
    <w:p w14:paraId="38027314" w14:textId="77777777" w:rsidR="00EC1C2A" w:rsidRPr="00CB354C" w:rsidRDefault="004D0A62">
      <w:pPr>
        <w:spacing w:after="0" w:line="240" w:lineRule="auto"/>
        <w:jc w:val="center"/>
        <w:rPr>
          <w:rFonts w:ascii="Arial" w:hAnsi="Arial" w:cs="Arial"/>
          <w:sz w:val="28"/>
          <w:szCs w:val="28"/>
        </w:rPr>
      </w:pPr>
      <w:r w:rsidRPr="00CB354C">
        <w:rPr>
          <w:rFonts w:ascii="Arial" w:hAnsi="Arial" w:cs="Arial"/>
          <w:sz w:val="28"/>
          <w:szCs w:val="28"/>
        </w:rPr>
        <w:t>info@nanopac.com</w:t>
      </w:r>
    </w:p>
    <w:p w14:paraId="51058FD8" w14:textId="77777777" w:rsidR="00EC1C2A" w:rsidRPr="00CB354C" w:rsidRDefault="004D0A62">
      <w:pPr>
        <w:spacing w:after="160" w:line="240" w:lineRule="auto"/>
        <w:jc w:val="center"/>
        <w:rPr>
          <w:rFonts w:ascii="Arial" w:hAnsi="Arial" w:cs="Arial"/>
          <w:sz w:val="28"/>
          <w:szCs w:val="28"/>
        </w:rPr>
      </w:pPr>
      <w:r w:rsidRPr="00CB354C">
        <w:rPr>
          <w:rFonts w:ascii="Arial" w:hAnsi="Arial" w:cs="Arial"/>
          <w:sz w:val="28"/>
          <w:szCs w:val="28"/>
        </w:rPr>
        <w:t>918-665-0329</w:t>
      </w:r>
    </w:p>
    <w:p w14:paraId="60251368" w14:textId="77777777" w:rsidR="0032700E" w:rsidRDefault="0032700E">
      <w:pPr>
        <w:spacing w:after="160" w:line="240" w:lineRule="auto"/>
        <w:jc w:val="center"/>
        <w:rPr>
          <w:rFonts w:ascii="Arial" w:hAnsi="Arial" w:cs="Arial"/>
          <w:sz w:val="28"/>
          <w:szCs w:val="28"/>
        </w:rPr>
      </w:pPr>
    </w:p>
    <w:p w14:paraId="6545C3DC" w14:textId="77777777" w:rsidR="00573610" w:rsidRPr="00CB354C" w:rsidRDefault="00573610">
      <w:pPr>
        <w:spacing w:after="160" w:line="240" w:lineRule="auto"/>
        <w:jc w:val="center"/>
        <w:rPr>
          <w:rFonts w:ascii="Arial" w:hAnsi="Arial" w:cs="Arial"/>
          <w:sz w:val="28"/>
          <w:szCs w:val="28"/>
        </w:rPr>
      </w:pPr>
    </w:p>
    <w:p w14:paraId="5D6C398B" w14:textId="77777777" w:rsidR="00EC1C2A" w:rsidRPr="00CB354C" w:rsidRDefault="004D0A62" w:rsidP="0038761F">
      <w:pPr>
        <w:spacing w:before="240" w:after="120" w:line="240" w:lineRule="auto"/>
        <w:jc w:val="center"/>
        <w:rPr>
          <w:rFonts w:ascii="Arial" w:hAnsi="Arial" w:cs="Arial"/>
          <w:sz w:val="28"/>
          <w:szCs w:val="28"/>
        </w:rPr>
      </w:pPr>
      <w:r w:rsidRPr="00CB354C">
        <w:rPr>
          <w:rFonts w:ascii="Arial" w:hAnsi="Arial" w:cs="Arial"/>
          <w:b/>
          <w:sz w:val="28"/>
          <w:szCs w:val="28"/>
        </w:rPr>
        <w:t>Thursday, April 9</w:t>
      </w:r>
    </w:p>
    <w:p w14:paraId="5B90E5C3" w14:textId="77777777" w:rsidR="0038761F" w:rsidRDefault="0038761F">
      <w:pPr>
        <w:tabs>
          <w:tab w:val="left" w:pos="2016"/>
        </w:tabs>
        <w:spacing w:after="60" w:line="240" w:lineRule="auto"/>
        <w:ind w:left="2016" w:hanging="2016"/>
        <w:rPr>
          <w:rFonts w:ascii="Arial" w:hAnsi="Arial" w:cs="Arial"/>
          <w:sz w:val="28"/>
          <w:szCs w:val="28"/>
        </w:rPr>
      </w:pPr>
    </w:p>
    <w:p w14:paraId="1BE86ECD" w14:textId="5295E5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6:30-7:00 p.m.</w:t>
      </w:r>
      <w:r w:rsidRPr="00CB354C">
        <w:rPr>
          <w:rFonts w:ascii="Arial" w:hAnsi="Arial" w:cs="Arial"/>
          <w:sz w:val="28"/>
          <w:szCs w:val="28"/>
        </w:rPr>
        <w:tab/>
        <w:t>Registration packet pick-up only - The Pines</w:t>
      </w:r>
    </w:p>
    <w:p w14:paraId="6ECE56B5" w14:textId="77777777" w:rsidR="00AF0242" w:rsidRPr="00CB354C" w:rsidRDefault="00AF0242">
      <w:pPr>
        <w:tabs>
          <w:tab w:val="left" w:pos="2016"/>
        </w:tabs>
        <w:spacing w:after="60" w:line="240" w:lineRule="auto"/>
        <w:ind w:left="2016" w:hanging="2016"/>
        <w:rPr>
          <w:rFonts w:ascii="Arial" w:hAnsi="Arial" w:cs="Arial"/>
          <w:sz w:val="28"/>
          <w:szCs w:val="28"/>
        </w:rPr>
      </w:pPr>
    </w:p>
    <w:p w14:paraId="3EEF7821" w14:textId="77777777"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7:00-8:30 p.m.</w:t>
      </w:r>
      <w:r w:rsidRPr="00CB354C">
        <w:rPr>
          <w:rFonts w:ascii="Arial" w:hAnsi="Arial" w:cs="Arial"/>
          <w:sz w:val="28"/>
          <w:szCs w:val="28"/>
        </w:rPr>
        <w:tab/>
        <w:t>NFB of Missouri Board meeting: Shelia Wright, president - The Pines</w:t>
      </w:r>
    </w:p>
    <w:p w14:paraId="03E052AC" w14:textId="77777777" w:rsidR="00EC1C2A" w:rsidRPr="00CB354C" w:rsidRDefault="004D0A62">
      <w:pPr>
        <w:spacing w:after="120" w:line="240" w:lineRule="auto"/>
        <w:ind w:left="576"/>
        <w:rPr>
          <w:rFonts w:ascii="Arial" w:hAnsi="Arial" w:cs="Arial"/>
          <w:sz w:val="28"/>
          <w:szCs w:val="28"/>
        </w:rPr>
      </w:pPr>
      <w:r w:rsidRPr="00CB354C">
        <w:rPr>
          <w:rFonts w:ascii="Arial" w:hAnsi="Arial" w:cs="Arial"/>
          <w:i/>
          <w:sz w:val="28"/>
          <w:szCs w:val="28"/>
        </w:rPr>
        <w:t>This meeting is open to all members. Members may participate in discussions; however, only board members may vote.</w:t>
      </w:r>
    </w:p>
    <w:p w14:paraId="32620A64" w14:textId="77777777" w:rsidR="006321B6" w:rsidRDefault="006321B6">
      <w:pPr>
        <w:tabs>
          <w:tab w:val="left" w:pos="2016"/>
        </w:tabs>
        <w:spacing w:after="60" w:line="240" w:lineRule="auto"/>
        <w:ind w:left="2016" w:hanging="2016"/>
        <w:rPr>
          <w:rFonts w:ascii="Arial" w:hAnsi="Arial" w:cs="Arial"/>
          <w:sz w:val="28"/>
          <w:szCs w:val="28"/>
        </w:rPr>
      </w:pPr>
    </w:p>
    <w:p w14:paraId="4FD04B4D" w14:textId="2918E055"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8:30-10:</w:t>
      </w:r>
      <w:r w:rsidR="00AE509B">
        <w:rPr>
          <w:rFonts w:ascii="Arial" w:hAnsi="Arial" w:cs="Arial"/>
          <w:sz w:val="28"/>
          <w:szCs w:val="28"/>
        </w:rPr>
        <w:t>00</w:t>
      </w:r>
      <w:r w:rsidRPr="00CB354C">
        <w:rPr>
          <w:rFonts w:ascii="Arial" w:hAnsi="Arial" w:cs="Arial"/>
          <w:sz w:val="28"/>
          <w:szCs w:val="28"/>
        </w:rPr>
        <w:t xml:space="preserve"> p.m.</w:t>
      </w:r>
      <w:r w:rsidRPr="00CB354C">
        <w:rPr>
          <w:rFonts w:ascii="Arial" w:hAnsi="Arial" w:cs="Arial"/>
          <w:sz w:val="28"/>
          <w:szCs w:val="28"/>
        </w:rPr>
        <w:tab/>
      </w:r>
      <w:r w:rsidR="004A0288">
        <w:rPr>
          <w:rFonts w:ascii="Arial" w:hAnsi="Arial" w:cs="Arial"/>
          <w:sz w:val="28"/>
          <w:szCs w:val="28"/>
        </w:rPr>
        <w:t xml:space="preserve"> </w:t>
      </w:r>
      <w:r w:rsidRPr="00CB354C">
        <w:rPr>
          <w:rFonts w:ascii="Arial" w:hAnsi="Arial" w:cs="Arial"/>
          <w:sz w:val="28"/>
          <w:szCs w:val="28"/>
        </w:rPr>
        <w:t xml:space="preserve">Federation Family </w:t>
      </w:r>
      <w:r w:rsidR="00695FE8" w:rsidRPr="00CB354C">
        <w:rPr>
          <w:rFonts w:ascii="Arial" w:hAnsi="Arial" w:cs="Arial"/>
          <w:sz w:val="28"/>
          <w:szCs w:val="28"/>
        </w:rPr>
        <w:t>Feud and</w:t>
      </w:r>
      <w:r w:rsidRPr="00CB354C">
        <w:rPr>
          <w:rFonts w:ascii="Arial" w:hAnsi="Arial" w:cs="Arial"/>
          <w:sz w:val="28"/>
          <w:szCs w:val="28"/>
        </w:rPr>
        <w:t xml:space="preserve"> Fun</w:t>
      </w:r>
      <w:r w:rsidR="00C4306F">
        <w:rPr>
          <w:rFonts w:ascii="Arial" w:hAnsi="Arial" w:cs="Arial"/>
          <w:sz w:val="28"/>
          <w:szCs w:val="28"/>
        </w:rPr>
        <w:t xml:space="preserve">: </w:t>
      </w:r>
      <w:r w:rsidR="00D9632E">
        <w:rPr>
          <w:rFonts w:ascii="Arial" w:hAnsi="Arial" w:cs="Arial"/>
          <w:sz w:val="28"/>
          <w:szCs w:val="28"/>
        </w:rPr>
        <w:t>Membership committe</w:t>
      </w:r>
      <w:r w:rsidR="00B92DB1">
        <w:rPr>
          <w:rFonts w:ascii="Arial" w:hAnsi="Arial" w:cs="Arial"/>
          <w:sz w:val="28"/>
          <w:szCs w:val="28"/>
        </w:rPr>
        <w:t>e</w:t>
      </w:r>
      <w:r w:rsidRPr="00CB354C">
        <w:rPr>
          <w:rFonts w:ascii="Arial" w:hAnsi="Arial" w:cs="Arial"/>
          <w:sz w:val="28"/>
          <w:szCs w:val="28"/>
        </w:rPr>
        <w:t xml:space="preserve"> - The Pines</w:t>
      </w:r>
    </w:p>
    <w:p w14:paraId="49010557" w14:textId="4B225A36" w:rsidR="00C3358A" w:rsidRPr="00B26257" w:rsidRDefault="00616FF9">
      <w:pPr>
        <w:tabs>
          <w:tab w:val="left" w:pos="2016"/>
        </w:tabs>
        <w:spacing w:after="60" w:line="240" w:lineRule="auto"/>
        <w:ind w:left="2016" w:hanging="2016"/>
        <w:rPr>
          <w:rFonts w:ascii="Arial" w:hAnsi="Arial" w:cs="Arial"/>
          <w:i/>
          <w:iCs/>
          <w:sz w:val="28"/>
          <w:szCs w:val="28"/>
        </w:rPr>
      </w:pPr>
      <w:r>
        <w:rPr>
          <w:rFonts w:ascii="Arial" w:hAnsi="Arial" w:cs="Arial"/>
          <w:sz w:val="28"/>
          <w:szCs w:val="28"/>
        </w:rPr>
        <w:t xml:space="preserve">         </w:t>
      </w:r>
      <w:r w:rsidR="00EA45EC">
        <w:rPr>
          <w:rFonts w:ascii="Arial" w:hAnsi="Arial" w:cs="Arial"/>
          <w:sz w:val="28"/>
          <w:szCs w:val="28"/>
        </w:rPr>
        <w:tab/>
      </w:r>
      <w:r w:rsidR="003E2513" w:rsidRPr="00B26257">
        <w:rPr>
          <w:rFonts w:ascii="Arial" w:hAnsi="Arial" w:cs="Arial"/>
          <w:i/>
          <w:iCs/>
          <w:sz w:val="28"/>
          <w:szCs w:val="28"/>
        </w:rPr>
        <w:t>Play</w:t>
      </w:r>
      <w:r w:rsidR="00E75812" w:rsidRPr="00B26257">
        <w:rPr>
          <w:rFonts w:ascii="Arial" w:hAnsi="Arial" w:cs="Arial"/>
          <w:i/>
          <w:iCs/>
          <w:sz w:val="28"/>
          <w:szCs w:val="28"/>
        </w:rPr>
        <w:t xml:space="preserve"> and/or cheer on your Federation </w:t>
      </w:r>
      <w:r w:rsidR="00404C90" w:rsidRPr="00B26257">
        <w:rPr>
          <w:rFonts w:ascii="Arial" w:hAnsi="Arial" w:cs="Arial"/>
          <w:i/>
          <w:iCs/>
          <w:sz w:val="28"/>
          <w:szCs w:val="28"/>
        </w:rPr>
        <w:t>Family!</w:t>
      </w:r>
    </w:p>
    <w:p w14:paraId="77306D82" w14:textId="77777777" w:rsidR="00A651AD" w:rsidRDefault="00A651AD">
      <w:pPr>
        <w:tabs>
          <w:tab w:val="left" w:pos="2016"/>
        </w:tabs>
        <w:spacing w:after="60" w:line="240" w:lineRule="auto"/>
        <w:ind w:left="2016" w:hanging="2016"/>
        <w:rPr>
          <w:rFonts w:ascii="Arial" w:hAnsi="Arial" w:cs="Arial"/>
          <w:sz w:val="28"/>
          <w:szCs w:val="28"/>
        </w:rPr>
      </w:pPr>
    </w:p>
    <w:p w14:paraId="6DE77185" w14:textId="77777777" w:rsidR="00A651AD" w:rsidRPr="00CB354C" w:rsidRDefault="00A651AD">
      <w:pPr>
        <w:tabs>
          <w:tab w:val="left" w:pos="2016"/>
        </w:tabs>
        <w:spacing w:after="60" w:line="240" w:lineRule="auto"/>
        <w:ind w:left="2016" w:hanging="2016"/>
        <w:rPr>
          <w:rFonts w:ascii="Arial" w:hAnsi="Arial" w:cs="Arial"/>
          <w:sz w:val="28"/>
          <w:szCs w:val="28"/>
        </w:rPr>
      </w:pPr>
    </w:p>
    <w:p w14:paraId="04E5B95E" w14:textId="77777777" w:rsidR="00EC1C2A" w:rsidRDefault="004D0A62" w:rsidP="00C85459">
      <w:pPr>
        <w:spacing w:before="240" w:after="120" w:line="240" w:lineRule="auto"/>
        <w:jc w:val="center"/>
        <w:rPr>
          <w:rFonts w:ascii="Arial" w:hAnsi="Arial" w:cs="Arial"/>
          <w:b/>
          <w:sz w:val="28"/>
          <w:szCs w:val="28"/>
        </w:rPr>
      </w:pPr>
      <w:r w:rsidRPr="00CB354C">
        <w:rPr>
          <w:rFonts w:ascii="Arial" w:hAnsi="Arial" w:cs="Arial"/>
          <w:b/>
          <w:sz w:val="28"/>
          <w:szCs w:val="28"/>
        </w:rPr>
        <w:t>Friday, April 10</w:t>
      </w:r>
    </w:p>
    <w:p w14:paraId="0E46FC27" w14:textId="77777777" w:rsidR="00404C90" w:rsidRPr="00CB354C" w:rsidRDefault="00404C90" w:rsidP="003A4D0C">
      <w:pPr>
        <w:spacing w:before="240" w:after="120" w:line="240" w:lineRule="auto"/>
        <w:jc w:val="center"/>
        <w:rPr>
          <w:rFonts w:ascii="Arial" w:hAnsi="Arial" w:cs="Arial"/>
          <w:sz w:val="28"/>
          <w:szCs w:val="28"/>
        </w:rPr>
      </w:pPr>
    </w:p>
    <w:p w14:paraId="7C05104E" w14:textId="77777777" w:rsidR="00EC1C2A" w:rsidRPr="00CB354C" w:rsidRDefault="004D0A62" w:rsidP="00C85459">
      <w:pPr>
        <w:spacing w:before="200" w:after="80" w:line="240" w:lineRule="auto"/>
        <w:jc w:val="center"/>
        <w:rPr>
          <w:rFonts w:ascii="Arial" w:hAnsi="Arial" w:cs="Arial"/>
          <w:sz w:val="28"/>
          <w:szCs w:val="28"/>
        </w:rPr>
      </w:pPr>
      <w:r w:rsidRPr="00CB354C">
        <w:rPr>
          <w:rFonts w:ascii="Arial" w:hAnsi="Arial" w:cs="Arial"/>
          <w:b/>
          <w:sz w:val="28"/>
          <w:szCs w:val="28"/>
        </w:rPr>
        <w:t>Friday Morning</w:t>
      </w:r>
    </w:p>
    <w:p w14:paraId="2F2FAB9C" w14:textId="08BE991C" w:rsidR="00343D8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9:00-10:00 a.m.</w:t>
      </w:r>
      <w:r w:rsidRPr="00CB354C">
        <w:rPr>
          <w:rFonts w:ascii="Arial" w:hAnsi="Arial" w:cs="Arial"/>
          <w:sz w:val="28"/>
          <w:szCs w:val="28"/>
        </w:rPr>
        <w:tab/>
        <w:t>Ways and Means Committee</w:t>
      </w:r>
      <w:r w:rsidR="00913CFB">
        <w:rPr>
          <w:rFonts w:ascii="Arial" w:hAnsi="Arial" w:cs="Arial"/>
          <w:sz w:val="28"/>
          <w:szCs w:val="28"/>
        </w:rPr>
        <w:t>:</w:t>
      </w:r>
      <w:r w:rsidRPr="00CB354C">
        <w:rPr>
          <w:rFonts w:ascii="Arial" w:hAnsi="Arial" w:cs="Arial"/>
          <w:sz w:val="28"/>
          <w:szCs w:val="28"/>
        </w:rPr>
        <w:t xml:space="preserve"> Carol Morgan</w:t>
      </w:r>
      <w:r w:rsidR="00665056">
        <w:rPr>
          <w:rFonts w:ascii="Arial" w:hAnsi="Arial" w:cs="Arial"/>
          <w:sz w:val="28"/>
          <w:szCs w:val="28"/>
        </w:rPr>
        <w:t>, chair</w:t>
      </w:r>
      <w:r w:rsidRPr="00CB354C">
        <w:rPr>
          <w:rFonts w:ascii="Arial" w:hAnsi="Arial" w:cs="Arial"/>
          <w:sz w:val="28"/>
          <w:szCs w:val="28"/>
        </w:rPr>
        <w:t xml:space="preserve"> </w:t>
      </w:r>
      <w:r w:rsidR="00343D8C">
        <w:rPr>
          <w:rFonts w:ascii="Arial" w:hAnsi="Arial" w:cs="Arial"/>
          <w:sz w:val="28"/>
          <w:szCs w:val="28"/>
        </w:rPr>
        <w:t>–</w:t>
      </w:r>
      <w:r w:rsidRPr="00CB354C">
        <w:rPr>
          <w:rFonts w:ascii="Arial" w:hAnsi="Arial" w:cs="Arial"/>
          <w:sz w:val="28"/>
          <w:szCs w:val="28"/>
        </w:rPr>
        <w:t xml:space="preserve"> </w:t>
      </w:r>
    </w:p>
    <w:p w14:paraId="694F7346" w14:textId="5155ED7A" w:rsidR="00EC1C2A" w:rsidRDefault="00343D8C">
      <w:pPr>
        <w:tabs>
          <w:tab w:val="left" w:pos="2016"/>
        </w:tabs>
        <w:spacing w:after="60" w:line="240" w:lineRule="auto"/>
        <w:ind w:left="2016" w:hanging="2016"/>
        <w:rPr>
          <w:rFonts w:ascii="Arial" w:hAnsi="Arial" w:cs="Arial"/>
          <w:sz w:val="28"/>
          <w:szCs w:val="28"/>
        </w:rPr>
      </w:pPr>
      <w:r>
        <w:rPr>
          <w:rFonts w:ascii="Arial" w:hAnsi="Arial" w:cs="Arial"/>
          <w:sz w:val="28"/>
          <w:szCs w:val="28"/>
        </w:rPr>
        <w:tab/>
      </w:r>
      <w:r w:rsidRPr="00CB354C">
        <w:rPr>
          <w:rFonts w:ascii="Arial" w:hAnsi="Arial" w:cs="Arial"/>
          <w:sz w:val="28"/>
          <w:szCs w:val="28"/>
        </w:rPr>
        <w:t>The Meadows</w:t>
      </w:r>
    </w:p>
    <w:p w14:paraId="08EB3D57" w14:textId="77777777" w:rsidR="009C4A37" w:rsidRPr="00CB354C" w:rsidRDefault="009C4A37">
      <w:pPr>
        <w:tabs>
          <w:tab w:val="left" w:pos="2016"/>
        </w:tabs>
        <w:spacing w:after="60" w:line="240" w:lineRule="auto"/>
        <w:ind w:left="2016" w:hanging="2016"/>
        <w:rPr>
          <w:rFonts w:ascii="Arial" w:hAnsi="Arial" w:cs="Arial"/>
          <w:sz w:val="28"/>
          <w:szCs w:val="28"/>
        </w:rPr>
      </w:pPr>
    </w:p>
    <w:p w14:paraId="280636D9" w14:textId="60AF4FA1"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10:00 a.m.-12:00 noon</w:t>
      </w:r>
      <w:r w:rsidRPr="00CB354C">
        <w:rPr>
          <w:rFonts w:ascii="Arial" w:hAnsi="Arial" w:cs="Arial"/>
          <w:sz w:val="28"/>
          <w:szCs w:val="28"/>
        </w:rPr>
        <w:tab/>
      </w:r>
      <w:r w:rsidR="00F56930">
        <w:rPr>
          <w:rFonts w:ascii="Arial" w:hAnsi="Arial" w:cs="Arial"/>
          <w:sz w:val="28"/>
          <w:szCs w:val="28"/>
        </w:rPr>
        <w:t xml:space="preserve"> </w:t>
      </w:r>
      <w:r w:rsidRPr="00CB354C">
        <w:rPr>
          <w:rFonts w:ascii="Arial" w:hAnsi="Arial" w:cs="Arial"/>
          <w:sz w:val="28"/>
          <w:szCs w:val="28"/>
        </w:rPr>
        <w:t>Taking Charge of Your Diabetes</w:t>
      </w:r>
      <w:r w:rsidR="00CE3BE1">
        <w:rPr>
          <w:rFonts w:ascii="Arial" w:hAnsi="Arial" w:cs="Arial"/>
          <w:sz w:val="28"/>
          <w:szCs w:val="28"/>
        </w:rPr>
        <w:t>:</w:t>
      </w:r>
      <w:r w:rsidRPr="00CB354C">
        <w:rPr>
          <w:rFonts w:ascii="Arial" w:hAnsi="Arial" w:cs="Arial"/>
          <w:sz w:val="28"/>
          <w:szCs w:val="28"/>
        </w:rPr>
        <w:t xml:space="preserve">  Debbie Wunder, president, National Federation of the Blind Diabetic Action Network</w:t>
      </w:r>
      <w:r w:rsidR="008915BA" w:rsidRPr="00CB354C">
        <w:rPr>
          <w:rFonts w:ascii="Arial" w:hAnsi="Arial" w:cs="Arial"/>
          <w:sz w:val="28"/>
          <w:szCs w:val="28"/>
        </w:rPr>
        <w:t xml:space="preserve"> -</w:t>
      </w:r>
      <w:r w:rsidR="006D6D33">
        <w:rPr>
          <w:rFonts w:ascii="Arial" w:hAnsi="Arial" w:cs="Arial"/>
          <w:sz w:val="28"/>
          <w:szCs w:val="28"/>
        </w:rPr>
        <w:t xml:space="preserve"> T</w:t>
      </w:r>
      <w:r w:rsidR="00DD4AAA">
        <w:rPr>
          <w:rFonts w:ascii="Arial" w:hAnsi="Arial" w:cs="Arial"/>
          <w:sz w:val="28"/>
          <w:szCs w:val="28"/>
        </w:rPr>
        <w:t>he Pines</w:t>
      </w:r>
    </w:p>
    <w:p w14:paraId="4C6E4562" w14:textId="77777777" w:rsidR="00D47B3A" w:rsidRDefault="00D47B3A">
      <w:pPr>
        <w:tabs>
          <w:tab w:val="left" w:pos="2016"/>
        </w:tabs>
        <w:spacing w:after="60" w:line="240" w:lineRule="auto"/>
        <w:ind w:left="2016" w:hanging="2016"/>
        <w:rPr>
          <w:rFonts w:ascii="Arial" w:hAnsi="Arial" w:cs="Arial"/>
          <w:sz w:val="28"/>
          <w:szCs w:val="28"/>
        </w:rPr>
      </w:pPr>
    </w:p>
    <w:p w14:paraId="1172E453" w14:textId="4110C91F"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11:15</w:t>
      </w:r>
      <w:r w:rsidR="00234FAC">
        <w:rPr>
          <w:rFonts w:ascii="Arial" w:hAnsi="Arial" w:cs="Arial"/>
          <w:sz w:val="28"/>
          <w:szCs w:val="28"/>
        </w:rPr>
        <w:t xml:space="preserve"> a.m.</w:t>
      </w:r>
      <w:r w:rsidRPr="00CB354C">
        <w:rPr>
          <w:rFonts w:ascii="Arial" w:hAnsi="Arial" w:cs="Arial"/>
          <w:sz w:val="28"/>
          <w:szCs w:val="28"/>
        </w:rPr>
        <w:t>-</w:t>
      </w:r>
      <w:r w:rsidR="00424E2D">
        <w:rPr>
          <w:rFonts w:ascii="Arial" w:hAnsi="Arial" w:cs="Arial"/>
          <w:sz w:val="28"/>
          <w:szCs w:val="28"/>
        </w:rPr>
        <w:t>1</w:t>
      </w:r>
      <w:r w:rsidRPr="00CB354C">
        <w:rPr>
          <w:rFonts w:ascii="Arial" w:hAnsi="Arial" w:cs="Arial"/>
          <w:sz w:val="28"/>
          <w:szCs w:val="28"/>
        </w:rPr>
        <w:t>1:45 a.m.</w:t>
      </w:r>
      <w:r w:rsidRPr="00CB354C">
        <w:rPr>
          <w:rFonts w:ascii="Arial" w:hAnsi="Arial" w:cs="Arial"/>
          <w:sz w:val="28"/>
          <w:szCs w:val="28"/>
        </w:rPr>
        <w:tab/>
        <w:t>Preregistration packet pick-up: This will be the last opportunity to get your Friday lunch ticket - Second Floor Lobby</w:t>
      </w:r>
    </w:p>
    <w:p w14:paraId="68DBD724" w14:textId="77777777" w:rsidR="005D57F9" w:rsidRPr="00CB354C" w:rsidRDefault="005D57F9">
      <w:pPr>
        <w:tabs>
          <w:tab w:val="left" w:pos="2016"/>
        </w:tabs>
        <w:spacing w:after="60" w:line="240" w:lineRule="auto"/>
        <w:ind w:left="2016" w:hanging="2016"/>
        <w:rPr>
          <w:rFonts w:ascii="Arial" w:hAnsi="Arial" w:cs="Arial"/>
          <w:sz w:val="28"/>
          <w:szCs w:val="28"/>
        </w:rPr>
      </w:pPr>
    </w:p>
    <w:p w14:paraId="7FADEE2F" w14:textId="77777777"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12:00 noon-1:00 p.m.</w:t>
      </w:r>
      <w:r w:rsidRPr="00CB354C">
        <w:rPr>
          <w:rFonts w:ascii="Arial" w:hAnsi="Arial" w:cs="Arial"/>
          <w:sz w:val="28"/>
          <w:szCs w:val="28"/>
        </w:rPr>
        <w:tab/>
        <w:t>Planned lunch: ticket required - Salon B</w:t>
      </w:r>
    </w:p>
    <w:p w14:paraId="742FAE58" w14:textId="77777777" w:rsidR="00E572FF" w:rsidRDefault="00E572FF">
      <w:pPr>
        <w:spacing w:before="200" w:after="80" w:line="240" w:lineRule="auto"/>
        <w:rPr>
          <w:rFonts w:ascii="Arial" w:hAnsi="Arial" w:cs="Arial"/>
          <w:b/>
          <w:sz w:val="28"/>
          <w:szCs w:val="28"/>
        </w:rPr>
      </w:pPr>
    </w:p>
    <w:p w14:paraId="654D3BCF" w14:textId="77777777" w:rsidR="00617984" w:rsidRDefault="00617984" w:rsidP="00C87CE6">
      <w:pPr>
        <w:spacing w:before="200" w:after="80" w:line="240" w:lineRule="auto"/>
        <w:jc w:val="center"/>
        <w:rPr>
          <w:rFonts w:ascii="Arial" w:hAnsi="Arial" w:cs="Arial"/>
          <w:b/>
          <w:sz w:val="28"/>
          <w:szCs w:val="28"/>
        </w:rPr>
      </w:pPr>
    </w:p>
    <w:p w14:paraId="4E977D74" w14:textId="22745E2A" w:rsidR="00EC1C2A" w:rsidRPr="00CB354C" w:rsidRDefault="004D0A62" w:rsidP="00617984">
      <w:pPr>
        <w:spacing w:before="200" w:after="80" w:line="240" w:lineRule="auto"/>
        <w:jc w:val="center"/>
        <w:rPr>
          <w:rFonts w:ascii="Arial" w:hAnsi="Arial" w:cs="Arial"/>
          <w:sz w:val="28"/>
          <w:szCs w:val="28"/>
        </w:rPr>
      </w:pPr>
      <w:r w:rsidRPr="00CB354C">
        <w:rPr>
          <w:rFonts w:ascii="Arial" w:hAnsi="Arial" w:cs="Arial"/>
          <w:b/>
          <w:sz w:val="28"/>
          <w:szCs w:val="28"/>
        </w:rPr>
        <w:t>Friday Afternoon</w:t>
      </w:r>
    </w:p>
    <w:p w14:paraId="24B4B910"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1:00-7:00 p.m.</w:t>
      </w:r>
      <w:r w:rsidRPr="00CB354C">
        <w:rPr>
          <w:rFonts w:ascii="Arial" w:hAnsi="Arial" w:cs="Arial"/>
          <w:sz w:val="28"/>
          <w:szCs w:val="28"/>
        </w:rPr>
        <w:tab/>
        <w:t>Exhibits - Columbia Room</w:t>
      </w:r>
    </w:p>
    <w:p w14:paraId="2D99E0D3" w14:textId="77777777" w:rsidR="00C87CE6" w:rsidRPr="00CB354C" w:rsidRDefault="00C87CE6">
      <w:pPr>
        <w:tabs>
          <w:tab w:val="left" w:pos="2016"/>
        </w:tabs>
        <w:spacing w:after="60" w:line="240" w:lineRule="auto"/>
        <w:ind w:left="2016" w:hanging="2016"/>
        <w:rPr>
          <w:rFonts w:ascii="Arial" w:hAnsi="Arial" w:cs="Arial"/>
          <w:sz w:val="28"/>
          <w:szCs w:val="28"/>
        </w:rPr>
      </w:pPr>
    </w:p>
    <w:p w14:paraId="442C6032" w14:textId="2788C42E"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1:00-3:00 p.m.</w:t>
      </w:r>
      <w:r w:rsidRPr="00CB354C">
        <w:rPr>
          <w:rFonts w:ascii="Arial" w:hAnsi="Arial" w:cs="Arial"/>
          <w:sz w:val="28"/>
          <w:szCs w:val="28"/>
        </w:rPr>
        <w:tab/>
        <w:t>Membership Movie Matinee</w:t>
      </w:r>
      <w:r w:rsidR="00A13297">
        <w:rPr>
          <w:rFonts w:ascii="Arial" w:hAnsi="Arial" w:cs="Arial"/>
          <w:sz w:val="28"/>
          <w:szCs w:val="28"/>
        </w:rPr>
        <w:t>: S</w:t>
      </w:r>
      <w:r w:rsidRPr="00CB354C">
        <w:rPr>
          <w:rFonts w:ascii="Arial" w:hAnsi="Arial" w:cs="Arial"/>
          <w:sz w:val="28"/>
          <w:szCs w:val="28"/>
        </w:rPr>
        <w:t>ponsored by the Membership Committee - The Pines</w:t>
      </w:r>
    </w:p>
    <w:p w14:paraId="6D92AFD6" w14:textId="77777777" w:rsidR="00DB0FAF" w:rsidRPr="00CB354C" w:rsidRDefault="00DB0FAF">
      <w:pPr>
        <w:tabs>
          <w:tab w:val="left" w:pos="2016"/>
        </w:tabs>
        <w:spacing w:after="60" w:line="240" w:lineRule="auto"/>
        <w:ind w:left="2016" w:hanging="2016"/>
        <w:rPr>
          <w:rFonts w:ascii="Arial" w:hAnsi="Arial" w:cs="Arial"/>
          <w:sz w:val="28"/>
          <w:szCs w:val="28"/>
        </w:rPr>
      </w:pPr>
    </w:p>
    <w:p w14:paraId="75733FA5" w14:textId="77777777"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3:00-4:00 p.m.</w:t>
      </w:r>
      <w:r w:rsidRPr="00CB354C">
        <w:rPr>
          <w:rFonts w:ascii="Arial" w:hAnsi="Arial" w:cs="Arial"/>
          <w:sz w:val="28"/>
          <w:szCs w:val="28"/>
        </w:rPr>
        <w:tab/>
        <w:t>Harnessing Technology: A Guided Overview of WhatsApp and Be My Eyes, sponsored by the Technology Committee - The Pines</w:t>
      </w:r>
    </w:p>
    <w:p w14:paraId="4A2A6E73" w14:textId="77777777" w:rsidR="007C58F7" w:rsidRDefault="007C58F7">
      <w:pPr>
        <w:tabs>
          <w:tab w:val="left" w:pos="2016"/>
        </w:tabs>
        <w:spacing w:after="60" w:line="240" w:lineRule="auto"/>
        <w:ind w:left="2016" w:hanging="2016"/>
        <w:rPr>
          <w:rFonts w:ascii="Arial" w:hAnsi="Arial" w:cs="Arial"/>
          <w:sz w:val="28"/>
          <w:szCs w:val="28"/>
        </w:rPr>
      </w:pPr>
    </w:p>
    <w:p w14:paraId="615D82D8" w14:textId="44C81069"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4:00-5:00 p.m.</w:t>
      </w:r>
      <w:r w:rsidRPr="00CB354C">
        <w:rPr>
          <w:rFonts w:ascii="Arial" w:hAnsi="Arial" w:cs="Arial"/>
          <w:sz w:val="28"/>
          <w:szCs w:val="28"/>
        </w:rPr>
        <w:tab/>
        <w:t>Technology Help Forum: Bring your devices and your questions and get answers, Technology Committee - The Pines</w:t>
      </w:r>
    </w:p>
    <w:p w14:paraId="0E826962" w14:textId="77777777" w:rsidR="007C58F7" w:rsidRDefault="007C58F7">
      <w:pPr>
        <w:spacing w:before="200" w:after="80" w:line="240" w:lineRule="auto"/>
        <w:rPr>
          <w:rFonts w:ascii="Arial" w:hAnsi="Arial" w:cs="Arial"/>
          <w:b/>
          <w:sz w:val="28"/>
          <w:szCs w:val="28"/>
        </w:rPr>
      </w:pPr>
    </w:p>
    <w:p w14:paraId="5B717381" w14:textId="58DC179B" w:rsidR="00EC1C2A" w:rsidRPr="00CB354C" w:rsidRDefault="004D0A62" w:rsidP="007C58F7">
      <w:pPr>
        <w:spacing w:before="200" w:after="80" w:line="240" w:lineRule="auto"/>
        <w:jc w:val="center"/>
        <w:rPr>
          <w:rFonts w:ascii="Arial" w:hAnsi="Arial" w:cs="Arial"/>
          <w:sz w:val="28"/>
          <w:szCs w:val="28"/>
        </w:rPr>
      </w:pPr>
      <w:r w:rsidRPr="00CB354C">
        <w:rPr>
          <w:rFonts w:ascii="Arial" w:hAnsi="Arial" w:cs="Arial"/>
          <w:b/>
          <w:sz w:val="28"/>
          <w:szCs w:val="28"/>
        </w:rPr>
        <w:t>Friday Evening</w:t>
      </w:r>
    </w:p>
    <w:p w14:paraId="2A69104E" w14:textId="5D2CCB4B"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5:00-10:00 p.m.</w:t>
      </w:r>
      <w:r w:rsidR="00E44F24">
        <w:rPr>
          <w:rFonts w:ascii="Arial" w:hAnsi="Arial" w:cs="Arial"/>
          <w:sz w:val="28"/>
          <w:szCs w:val="28"/>
        </w:rPr>
        <w:t xml:space="preserve"> </w:t>
      </w:r>
      <w:r w:rsidRPr="00CB354C">
        <w:rPr>
          <w:rFonts w:ascii="Arial" w:hAnsi="Arial" w:cs="Arial"/>
          <w:sz w:val="28"/>
          <w:szCs w:val="28"/>
        </w:rPr>
        <w:tab/>
        <w:t>Hospitality</w:t>
      </w:r>
      <w:r w:rsidR="008915BA" w:rsidRPr="00CB354C">
        <w:rPr>
          <w:rFonts w:ascii="Arial" w:hAnsi="Arial" w:cs="Arial"/>
          <w:sz w:val="28"/>
          <w:szCs w:val="28"/>
        </w:rPr>
        <w:t xml:space="preserve"> </w:t>
      </w:r>
      <w:r w:rsidRPr="00CB354C">
        <w:rPr>
          <w:rFonts w:ascii="Arial" w:hAnsi="Arial" w:cs="Arial"/>
          <w:sz w:val="28"/>
          <w:szCs w:val="28"/>
        </w:rPr>
        <w:t>- Lewis &amp; Clark</w:t>
      </w:r>
      <w:r w:rsidR="008915BA" w:rsidRPr="00CB354C">
        <w:rPr>
          <w:rFonts w:ascii="Arial" w:hAnsi="Arial" w:cs="Arial"/>
          <w:sz w:val="28"/>
          <w:szCs w:val="28"/>
        </w:rPr>
        <w:t xml:space="preserve"> Room</w:t>
      </w:r>
    </w:p>
    <w:p w14:paraId="28BE4916" w14:textId="77777777" w:rsidR="003375E9" w:rsidRPr="00CB354C" w:rsidRDefault="003375E9">
      <w:pPr>
        <w:tabs>
          <w:tab w:val="left" w:pos="2016"/>
        </w:tabs>
        <w:spacing w:after="60" w:line="240" w:lineRule="auto"/>
        <w:ind w:left="2016" w:hanging="2016"/>
        <w:rPr>
          <w:rFonts w:ascii="Arial" w:hAnsi="Arial" w:cs="Arial"/>
          <w:sz w:val="28"/>
          <w:szCs w:val="28"/>
        </w:rPr>
      </w:pPr>
    </w:p>
    <w:p w14:paraId="1BA33E28" w14:textId="4EBD9037"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5:30-7:00 p.m.</w:t>
      </w:r>
      <w:r w:rsidRPr="00CB354C">
        <w:rPr>
          <w:rFonts w:ascii="Arial" w:hAnsi="Arial" w:cs="Arial"/>
          <w:sz w:val="28"/>
          <w:szCs w:val="28"/>
        </w:rPr>
        <w:tab/>
        <w:t>Registration and packet pick-up</w:t>
      </w:r>
      <w:r w:rsidR="000C5BCF">
        <w:rPr>
          <w:rFonts w:ascii="Arial" w:hAnsi="Arial" w:cs="Arial"/>
          <w:sz w:val="28"/>
          <w:szCs w:val="28"/>
        </w:rPr>
        <w:t xml:space="preserve"> - </w:t>
      </w:r>
      <w:r w:rsidRPr="00CB354C">
        <w:rPr>
          <w:rFonts w:ascii="Arial" w:hAnsi="Arial" w:cs="Arial"/>
          <w:sz w:val="28"/>
          <w:szCs w:val="28"/>
        </w:rPr>
        <w:t>Second Floor Lobby</w:t>
      </w:r>
    </w:p>
    <w:p w14:paraId="7CF6655D" w14:textId="77777777" w:rsidR="00154589" w:rsidRDefault="00154589">
      <w:pPr>
        <w:tabs>
          <w:tab w:val="left" w:pos="2016"/>
        </w:tabs>
        <w:spacing w:after="60" w:line="240" w:lineRule="auto"/>
        <w:ind w:left="2016" w:hanging="2016"/>
        <w:rPr>
          <w:rFonts w:ascii="Arial" w:hAnsi="Arial" w:cs="Arial"/>
          <w:sz w:val="28"/>
          <w:szCs w:val="28"/>
        </w:rPr>
      </w:pPr>
    </w:p>
    <w:p w14:paraId="4846DE71" w14:textId="5B87ADAF" w:rsidR="0015286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6:00-7:00 p.m.</w:t>
      </w:r>
      <w:r w:rsidR="00A72CDD">
        <w:rPr>
          <w:rFonts w:ascii="Arial" w:hAnsi="Arial" w:cs="Arial"/>
          <w:sz w:val="28"/>
          <w:szCs w:val="28"/>
        </w:rPr>
        <w:tab/>
      </w:r>
      <w:r w:rsidR="0076746D">
        <w:rPr>
          <w:rFonts w:ascii="Arial" w:hAnsi="Arial" w:cs="Arial"/>
          <w:sz w:val="28"/>
          <w:szCs w:val="28"/>
        </w:rPr>
        <w:t xml:space="preserve">A </w:t>
      </w:r>
      <w:r w:rsidR="0092512D">
        <w:rPr>
          <w:rFonts w:ascii="Arial" w:hAnsi="Arial" w:cs="Arial"/>
          <w:sz w:val="28"/>
          <w:szCs w:val="28"/>
        </w:rPr>
        <w:t>L</w:t>
      </w:r>
      <w:r w:rsidR="00DB7264">
        <w:rPr>
          <w:rFonts w:ascii="Arial" w:hAnsi="Arial" w:cs="Arial"/>
          <w:sz w:val="28"/>
          <w:szCs w:val="28"/>
        </w:rPr>
        <w:t xml:space="preserve">ook at our NFB </w:t>
      </w:r>
      <w:r w:rsidR="0092512D">
        <w:rPr>
          <w:rFonts w:ascii="Arial" w:hAnsi="Arial" w:cs="Arial"/>
          <w:sz w:val="28"/>
          <w:szCs w:val="28"/>
        </w:rPr>
        <w:t>C</w:t>
      </w:r>
      <w:r w:rsidR="00DB7264">
        <w:rPr>
          <w:rFonts w:ascii="Arial" w:hAnsi="Arial" w:cs="Arial"/>
          <w:sz w:val="28"/>
          <w:szCs w:val="28"/>
        </w:rPr>
        <w:t xml:space="preserve">ore </w:t>
      </w:r>
      <w:r w:rsidR="0092512D">
        <w:rPr>
          <w:rFonts w:ascii="Arial" w:hAnsi="Arial" w:cs="Arial"/>
          <w:sz w:val="28"/>
          <w:szCs w:val="28"/>
        </w:rPr>
        <w:t>V</w:t>
      </w:r>
      <w:r w:rsidR="00DB7264">
        <w:rPr>
          <w:rFonts w:ascii="Arial" w:hAnsi="Arial" w:cs="Arial"/>
          <w:sz w:val="28"/>
          <w:szCs w:val="28"/>
        </w:rPr>
        <w:t>alues</w:t>
      </w:r>
      <w:r w:rsidR="00985E11">
        <w:rPr>
          <w:rFonts w:ascii="Arial" w:hAnsi="Arial" w:cs="Arial"/>
          <w:sz w:val="28"/>
          <w:szCs w:val="28"/>
        </w:rPr>
        <w:t>:</w:t>
      </w:r>
      <w:r w:rsidR="00AC0B9C">
        <w:rPr>
          <w:rFonts w:ascii="Arial" w:hAnsi="Arial" w:cs="Arial"/>
          <w:sz w:val="28"/>
          <w:szCs w:val="28"/>
        </w:rPr>
        <w:t xml:space="preserve"> </w:t>
      </w:r>
      <w:r w:rsidR="0015286C">
        <w:rPr>
          <w:rFonts w:ascii="Arial" w:hAnsi="Arial" w:cs="Arial"/>
          <w:sz w:val="28"/>
          <w:szCs w:val="28"/>
        </w:rPr>
        <w:t>Shelia Wright – the Meadows</w:t>
      </w:r>
    </w:p>
    <w:p w14:paraId="6BB46D8B" w14:textId="61D0715C" w:rsidR="00DB7264" w:rsidRDefault="00DB7264">
      <w:pPr>
        <w:tabs>
          <w:tab w:val="left" w:pos="2016"/>
        </w:tabs>
        <w:spacing w:after="60" w:line="240" w:lineRule="auto"/>
        <w:ind w:left="2016" w:hanging="2016"/>
        <w:rPr>
          <w:rFonts w:ascii="Arial" w:hAnsi="Arial" w:cs="Arial"/>
          <w:sz w:val="28"/>
          <w:szCs w:val="28"/>
        </w:rPr>
      </w:pPr>
    </w:p>
    <w:p w14:paraId="305DE019" w14:textId="139B918E"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7:00 p.m.</w:t>
      </w:r>
      <w:r w:rsidRPr="00CB354C">
        <w:rPr>
          <w:rFonts w:ascii="Arial" w:hAnsi="Arial" w:cs="Arial"/>
          <w:sz w:val="28"/>
          <w:szCs w:val="28"/>
        </w:rPr>
        <w:tab/>
        <w:t>Resolutions Committee meeting: Daniel Garcia, chair - The Pines</w:t>
      </w:r>
    </w:p>
    <w:p w14:paraId="1C6AFAA6" w14:textId="44978EE1"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8:00 p.m.</w:t>
      </w:r>
      <w:r w:rsidRPr="00CB354C">
        <w:rPr>
          <w:rFonts w:ascii="Arial" w:hAnsi="Arial" w:cs="Arial"/>
          <w:sz w:val="28"/>
          <w:szCs w:val="28"/>
        </w:rPr>
        <w:tab/>
        <w:t>NFB of Missouri Annual Auction - Columbia Room</w:t>
      </w:r>
    </w:p>
    <w:p w14:paraId="3E402C2E" w14:textId="77777777" w:rsidR="002B547F" w:rsidRDefault="002B547F">
      <w:pPr>
        <w:tabs>
          <w:tab w:val="left" w:pos="2016"/>
        </w:tabs>
        <w:spacing w:after="60" w:line="240" w:lineRule="auto"/>
        <w:ind w:left="2016" w:hanging="2016"/>
        <w:rPr>
          <w:rFonts w:ascii="Arial" w:hAnsi="Arial" w:cs="Arial"/>
          <w:sz w:val="28"/>
          <w:szCs w:val="28"/>
        </w:rPr>
      </w:pPr>
    </w:p>
    <w:p w14:paraId="4F1E646E" w14:textId="28566808"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10:00 p.m.</w:t>
      </w:r>
      <w:r w:rsidRPr="00CB354C">
        <w:rPr>
          <w:rFonts w:ascii="Arial" w:hAnsi="Arial" w:cs="Arial"/>
          <w:sz w:val="28"/>
          <w:szCs w:val="28"/>
        </w:rPr>
        <w:tab/>
        <w:t xml:space="preserve">Nominating Committee </w:t>
      </w:r>
      <w:r w:rsidR="008A3D25">
        <w:rPr>
          <w:rFonts w:ascii="Arial" w:hAnsi="Arial" w:cs="Arial"/>
          <w:sz w:val="28"/>
          <w:szCs w:val="28"/>
        </w:rPr>
        <w:t>(</w:t>
      </w:r>
      <w:r w:rsidRPr="00CB354C">
        <w:rPr>
          <w:rFonts w:ascii="Arial" w:hAnsi="Arial" w:cs="Arial"/>
          <w:sz w:val="28"/>
          <w:szCs w:val="28"/>
        </w:rPr>
        <w:t>closed meeting</w:t>
      </w:r>
      <w:r w:rsidR="00F82358">
        <w:rPr>
          <w:rFonts w:ascii="Arial" w:hAnsi="Arial" w:cs="Arial"/>
          <w:sz w:val="28"/>
          <w:szCs w:val="28"/>
        </w:rPr>
        <w:t xml:space="preserve"> - </w:t>
      </w:r>
      <w:r w:rsidR="00023549">
        <w:rPr>
          <w:rFonts w:ascii="Arial" w:hAnsi="Arial" w:cs="Arial"/>
          <w:sz w:val="28"/>
          <w:szCs w:val="28"/>
        </w:rPr>
        <w:t>TBA</w:t>
      </w:r>
      <w:r w:rsidR="00B9746F">
        <w:rPr>
          <w:rFonts w:ascii="Arial" w:hAnsi="Arial" w:cs="Arial"/>
          <w:sz w:val="28"/>
          <w:szCs w:val="28"/>
        </w:rPr>
        <w:t>)</w:t>
      </w:r>
      <w:r w:rsidR="007A55C2">
        <w:rPr>
          <w:rFonts w:ascii="Arial" w:hAnsi="Arial" w:cs="Arial"/>
          <w:sz w:val="28"/>
          <w:szCs w:val="28"/>
        </w:rPr>
        <w:t>:</w:t>
      </w:r>
      <w:r w:rsidRPr="00CB354C">
        <w:rPr>
          <w:rFonts w:ascii="Arial" w:hAnsi="Arial" w:cs="Arial"/>
          <w:sz w:val="28"/>
          <w:szCs w:val="28"/>
        </w:rPr>
        <w:t xml:space="preserve"> Jenny Carmack, chair</w:t>
      </w:r>
    </w:p>
    <w:p w14:paraId="692E2265" w14:textId="77777777" w:rsidR="00EA4567" w:rsidRDefault="00EA4567">
      <w:pPr>
        <w:spacing w:before="240" w:after="120" w:line="240" w:lineRule="auto"/>
        <w:rPr>
          <w:rFonts w:ascii="Arial" w:hAnsi="Arial" w:cs="Arial"/>
          <w:b/>
          <w:sz w:val="28"/>
          <w:szCs w:val="28"/>
        </w:rPr>
      </w:pPr>
    </w:p>
    <w:p w14:paraId="21D2055E" w14:textId="77777777" w:rsidR="00EA4567" w:rsidRDefault="00EA4567">
      <w:pPr>
        <w:spacing w:before="240" w:after="120" w:line="240" w:lineRule="auto"/>
        <w:rPr>
          <w:rFonts w:ascii="Arial" w:hAnsi="Arial" w:cs="Arial"/>
          <w:b/>
          <w:sz w:val="28"/>
          <w:szCs w:val="28"/>
        </w:rPr>
      </w:pPr>
    </w:p>
    <w:p w14:paraId="5BFFBDA8" w14:textId="29EA6FDC" w:rsidR="00EC1C2A" w:rsidRPr="00CB354C" w:rsidRDefault="004D0A62" w:rsidP="00EA4567">
      <w:pPr>
        <w:spacing w:before="240" w:after="120" w:line="240" w:lineRule="auto"/>
        <w:jc w:val="center"/>
        <w:rPr>
          <w:rFonts w:ascii="Arial" w:hAnsi="Arial" w:cs="Arial"/>
          <w:sz w:val="28"/>
          <w:szCs w:val="28"/>
        </w:rPr>
      </w:pPr>
      <w:r w:rsidRPr="00CB354C">
        <w:rPr>
          <w:rFonts w:ascii="Arial" w:hAnsi="Arial" w:cs="Arial"/>
          <w:b/>
          <w:sz w:val="28"/>
          <w:szCs w:val="28"/>
        </w:rPr>
        <w:t>Saturday, April 11</w:t>
      </w:r>
    </w:p>
    <w:p w14:paraId="483510CB" w14:textId="77777777" w:rsidR="00EA4567" w:rsidRDefault="00EA4567">
      <w:pPr>
        <w:tabs>
          <w:tab w:val="left" w:pos="2016"/>
        </w:tabs>
        <w:spacing w:after="60" w:line="240" w:lineRule="auto"/>
        <w:ind w:left="2016" w:hanging="2016"/>
        <w:rPr>
          <w:rFonts w:ascii="Arial" w:hAnsi="Arial" w:cs="Arial"/>
          <w:sz w:val="28"/>
          <w:szCs w:val="28"/>
        </w:rPr>
      </w:pPr>
    </w:p>
    <w:p w14:paraId="7D1BACDF" w14:textId="4F62CA4F"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7:00-8:00 a.m.</w:t>
      </w:r>
      <w:r w:rsidRPr="00CB354C">
        <w:rPr>
          <w:rFonts w:ascii="Arial" w:hAnsi="Arial" w:cs="Arial"/>
          <w:sz w:val="28"/>
          <w:szCs w:val="28"/>
        </w:rPr>
        <w:tab/>
        <w:t xml:space="preserve">Scholarship Breakfast: </w:t>
      </w:r>
      <w:r w:rsidR="00314C14">
        <w:rPr>
          <w:rFonts w:ascii="Arial" w:hAnsi="Arial" w:cs="Arial"/>
          <w:sz w:val="28"/>
          <w:szCs w:val="28"/>
        </w:rPr>
        <w:t>S</w:t>
      </w:r>
      <w:r w:rsidRPr="00CB354C">
        <w:rPr>
          <w:rFonts w:ascii="Arial" w:hAnsi="Arial" w:cs="Arial"/>
          <w:sz w:val="28"/>
          <w:szCs w:val="28"/>
        </w:rPr>
        <w:t>cholarship finalists and committee - Tiger’s Den</w:t>
      </w:r>
    </w:p>
    <w:p w14:paraId="1DF26CEC" w14:textId="77777777" w:rsidR="002B7D8C" w:rsidRPr="00CB354C" w:rsidRDefault="002B7D8C">
      <w:pPr>
        <w:tabs>
          <w:tab w:val="left" w:pos="2016"/>
        </w:tabs>
        <w:spacing w:after="60" w:line="240" w:lineRule="auto"/>
        <w:ind w:left="2016" w:hanging="2016"/>
        <w:rPr>
          <w:rFonts w:ascii="Arial" w:hAnsi="Arial" w:cs="Arial"/>
          <w:sz w:val="28"/>
          <w:szCs w:val="28"/>
        </w:rPr>
      </w:pPr>
    </w:p>
    <w:p w14:paraId="29C3D4DC" w14:textId="77777777"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7:45-8:15 a.m.</w:t>
      </w:r>
      <w:r w:rsidRPr="00CB354C">
        <w:rPr>
          <w:rFonts w:ascii="Arial" w:hAnsi="Arial" w:cs="Arial"/>
          <w:sz w:val="28"/>
          <w:szCs w:val="28"/>
        </w:rPr>
        <w:tab/>
        <w:t>Registration - Salon A Lobby</w:t>
      </w:r>
    </w:p>
    <w:p w14:paraId="2A8AD96C" w14:textId="77777777" w:rsidR="00CD492C" w:rsidRDefault="00CD492C">
      <w:pPr>
        <w:spacing w:before="200" w:after="80" w:line="240" w:lineRule="auto"/>
        <w:rPr>
          <w:rFonts w:ascii="Arial" w:hAnsi="Arial" w:cs="Arial"/>
          <w:b/>
          <w:sz w:val="28"/>
          <w:szCs w:val="28"/>
        </w:rPr>
      </w:pPr>
    </w:p>
    <w:p w14:paraId="58C9BA7C" w14:textId="5C14F1BD" w:rsidR="00EC1C2A" w:rsidRPr="00CB354C" w:rsidRDefault="004D0A62" w:rsidP="00CD492C">
      <w:pPr>
        <w:spacing w:before="200" w:after="80" w:line="240" w:lineRule="auto"/>
        <w:jc w:val="center"/>
        <w:rPr>
          <w:rFonts w:ascii="Arial" w:hAnsi="Arial" w:cs="Arial"/>
          <w:sz w:val="28"/>
          <w:szCs w:val="28"/>
        </w:rPr>
      </w:pPr>
      <w:r w:rsidRPr="00CB354C">
        <w:rPr>
          <w:rFonts w:ascii="Arial" w:hAnsi="Arial" w:cs="Arial"/>
          <w:b/>
          <w:sz w:val="28"/>
          <w:szCs w:val="28"/>
        </w:rPr>
        <w:t>Saturday Morning General Session - Salon A</w:t>
      </w:r>
    </w:p>
    <w:p w14:paraId="4E041A96"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8:30 a.m.</w:t>
      </w:r>
      <w:r w:rsidRPr="00CB354C">
        <w:rPr>
          <w:rFonts w:ascii="Arial" w:hAnsi="Arial" w:cs="Arial"/>
          <w:sz w:val="28"/>
          <w:szCs w:val="28"/>
        </w:rPr>
        <w:tab/>
        <w:t>Call to Order</w:t>
      </w:r>
    </w:p>
    <w:p w14:paraId="17FC5AB6" w14:textId="77777777" w:rsidR="001031E9" w:rsidRPr="00CB354C" w:rsidRDefault="001031E9">
      <w:pPr>
        <w:tabs>
          <w:tab w:val="left" w:pos="2016"/>
        </w:tabs>
        <w:spacing w:after="60" w:line="240" w:lineRule="auto"/>
        <w:ind w:left="2016" w:hanging="2016"/>
        <w:rPr>
          <w:rFonts w:ascii="Arial" w:hAnsi="Arial" w:cs="Arial"/>
          <w:sz w:val="28"/>
          <w:szCs w:val="28"/>
        </w:rPr>
      </w:pPr>
    </w:p>
    <w:p w14:paraId="0E7CC9C8" w14:textId="5D08F3EB"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8:35 a.m.</w:t>
      </w:r>
      <w:r w:rsidRPr="00CB354C">
        <w:rPr>
          <w:rFonts w:ascii="Arial" w:hAnsi="Arial" w:cs="Arial"/>
          <w:sz w:val="28"/>
          <w:szCs w:val="28"/>
        </w:rPr>
        <w:tab/>
        <w:t>Opening Ceremon</w:t>
      </w:r>
      <w:r w:rsidR="001F4991">
        <w:rPr>
          <w:rFonts w:ascii="Arial" w:hAnsi="Arial" w:cs="Arial"/>
          <w:sz w:val="28"/>
          <w:szCs w:val="28"/>
        </w:rPr>
        <w:t>y</w:t>
      </w:r>
      <w:r w:rsidRPr="00CB354C">
        <w:rPr>
          <w:rFonts w:ascii="Arial" w:hAnsi="Arial" w:cs="Arial"/>
          <w:sz w:val="28"/>
          <w:szCs w:val="28"/>
        </w:rPr>
        <w:t xml:space="preserve"> and Welcome</w:t>
      </w:r>
      <w:r w:rsidR="002F5109">
        <w:rPr>
          <w:rFonts w:ascii="Arial" w:hAnsi="Arial" w:cs="Arial"/>
          <w:sz w:val="28"/>
          <w:szCs w:val="28"/>
        </w:rPr>
        <w:t>:</w:t>
      </w:r>
      <w:r w:rsidRPr="00CB354C">
        <w:rPr>
          <w:rFonts w:ascii="Arial" w:hAnsi="Arial" w:cs="Arial"/>
          <w:sz w:val="28"/>
          <w:szCs w:val="28"/>
        </w:rPr>
        <w:t xml:space="preserve"> Debbie Wunder, president, Jefferson City Chapter</w:t>
      </w:r>
    </w:p>
    <w:p w14:paraId="34CB8E82" w14:textId="77777777" w:rsidR="001031E9" w:rsidRPr="00CB354C" w:rsidRDefault="001031E9">
      <w:pPr>
        <w:tabs>
          <w:tab w:val="left" w:pos="2016"/>
        </w:tabs>
        <w:spacing w:after="60" w:line="240" w:lineRule="auto"/>
        <w:ind w:left="2016" w:hanging="2016"/>
        <w:rPr>
          <w:rFonts w:ascii="Arial" w:hAnsi="Arial" w:cs="Arial"/>
          <w:sz w:val="28"/>
          <w:szCs w:val="28"/>
        </w:rPr>
      </w:pPr>
    </w:p>
    <w:p w14:paraId="474B0D95" w14:textId="147CD395"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8:5</w:t>
      </w:r>
      <w:r w:rsidR="00D9243E">
        <w:rPr>
          <w:rFonts w:ascii="Arial" w:hAnsi="Arial" w:cs="Arial"/>
          <w:sz w:val="28"/>
          <w:szCs w:val="28"/>
        </w:rPr>
        <w:t>0</w:t>
      </w:r>
      <w:r w:rsidRPr="00CB354C">
        <w:rPr>
          <w:rFonts w:ascii="Arial" w:hAnsi="Arial" w:cs="Arial"/>
          <w:sz w:val="28"/>
          <w:szCs w:val="28"/>
        </w:rPr>
        <w:t xml:space="preserve"> a.m.</w:t>
      </w:r>
      <w:r w:rsidRPr="00CB354C">
        <w:rPr>
          <w:rFonts w:ascii="Arial" w:hAnsi="Arial" w:cs="Arial"/>
          <w:sz w:val="28"/>
          <w:szCs w:val="28"/>
        </w:rPr>
        <w:tab/>
        <w:t>Introduction of our 2026 Scholarship Finalists</w:t>
      </w:r>
      <w:r w:rsidR="004923D9">
        <w:rPr>
          <w:rFonts w:ascii="Arial" w:hAnsi="Arial" w:cs="Arial"/>
          <w:sz w:val="28"/>
          <w:szCs w:val="28"/>
        </w:rPr>
        <w:t>:</w:t>
      </w:r>
      <w:r w:rsidRPr="00CB354C">
        <w:rPr>
          <w:rFonts w:ascii="Arial" w:hAnsi="Arial" w:cs="Arial"/>
          <w:sz w:val="28"/>
          <w:szCs w:val="28"/>
        </w:rPr>
        <w:t xml:space="preserve"> </w:t>
      </w:r>
      <w:r w:rsidR="005F5A6F">
        <w:rPr>
          <w:rFonts w:ascii="Arial" w:hAnsi="Arial" w:cs="Arial"/>
          <w:sz w:val="28"/>
          <w:szCs w:val="28"/>
        </w:rPr>
        <w:t>Genny Carmack</w:t>
      </w:r>
    </w:p>
    <w:p w14:paraId="6DDB9674" w14:textId="77777777" w:rsidR="001031E9" w:rsidRPr="00CB354C" w:rsidRDefault="001031E9">
      <w:pPr>
        <w:tabs>
          <w:tab w:val="left" w:pos="2016"/>
        </w:tabs>
        <w:spacing w:after="60" w:line="240" w:lineRule="auto"/>
        <w:ind w:left="2016" w:hanging="2016"/>
        <w:rPr>
          <w:rFonts w:ascii="Arial" w:hAnsi="Arial" w:cs="Arial"/>
          <w:sz w:val="28"/>
          <w:szCs w:val="28"/>
        </w:rPr>
      </w:pPr>
    </w:p>
    <w:p w14:paraId="2554EC97" w14:textId="4FD114B3"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9:</w:t>
      </w:r>
      <w:r w:rsidR="000D3DC9">
        <w:rPr>
          <w:rFonts w:ascii="Arial" w:hAnsi="Arial" w:cs="Arial"/>
          <w:sz w:val="28"/>
          <w:szCs w:val="28"/>
        </w:rPr>
        <w:t>05</w:t>
      </w:r>
      <w:r w:rsidRPr="00CB354C">
        <w:rPr>
          <w:rFonts w:ascii="Arial" w:hAnsi="Arial" w:cs="Arial"/>
          <w:sz w:val="28"/>
          <w:szCs w:val="28"/>
        </w:rPr>
        <w:t xml:space="preserve"> a.m.</w:t>
      </w:r>
      <w:r w:rsidRPr="00CB354C">
        <w:rPr>
          <w:rFonts w:ascii="Arial" w:hAnsi="Arial" w:cs="Arial"/>
          <w:sz w:val="28"/>
          <w:szCs w:val="28"/>
        </w:rPr>
        <w:tab/>
      </w:r>
      <w:r w:rsidR="0017138E">
        <w:rPr>
          <w:rFonts w:ascii="Arial" w:hAnsi="Arial" w:cs="Arial"/>
          <w:sz w:val="28"/>
          <w:szCs w:val="28"/>
        </w:rPr>
        <w:t>R</w:t>
      </w:r>
      <w:r w:rsidRPr="00CB354C">
        <w:rPr>
          <w:rFonts w:ascii="Arial" w:hAnsi="Arial" w:cs="Arial"/>
          <w:sz w:val="28"/>
          <w:szCs w:val="28"/>
        </w:rPr>
        <w:t>eport</w:t>
      </w:r>
      <w:r w:rsidR="0017138E">
        <w:rPr>
          <w:rFonts w:ascii="Arial" w:hAnsi="Arial" w:cs="Arial"/>
          <w:sz w:val="28"/>
          <w:szCs w:val="28"/>
        </w:rPr>
        <w:t xml:space="preserve"> from the National Federation of the Blind</w:t>
      </w:r>
      <w:r w:rsidR="008866C6">
        <w:rPr>
          <w:rFonts w:ascii="Arial" w:hAnsi="Arial" w:cs="Arial"/>
          <w:sz w:val="28"/>
          <w:szCs w:val="28"/>
        </w:rPr>
        <w:t>:</w:t>
      </w:r>
      <w:r w:rsidRPr="00CB354C">
        <w:rPr>
          <w:rFonts w:ascii="Arial" w:hAnsi="Arial" w:cs="Arial"/>
          <w:sz w:val="28"/>
          <w:szCs w:val="28"/>
        </w:rPr>
        <w:t xml:space="preserve"> Pam Allen, </w:t>
      </w:r>
      <w:r w:rsidR="00864DDD">
        <w:rPr>
          <w:rFonts w:ascii="Arial" w:hAnsi="Arial" w:cs="Arial"/>
          <w:sz w:val="28"/>
          <w:szCs w:val="28"/>
        </w:rPr>
        <w:t>N</w:t>
      </w:r>
      <w:r w:rsidRPr="00CB354C">
        <w:rPr>
          <w:rFonts w:ascii="Arial" w:hAnsi="Arial" w:cs="Arial"/>
          <w:sz w:val="28"/>
          <w:szCs w:val="28"/>
        </w:rPr>
        <w:t xml:space="preserve">ational </w:t>
      </w:r>
      <w:r w:rsidR="00864DDD">
        <w:rPr>
          <w:rFonts w:ascii="Arial" w:hAnsi="Arial" w:cs="Arial"/>
          <w:sz w:val="28"/>
          <w:szCs w:val="28"/>
        </w:rPr>
        <w:t>R</w:t>
      </w:r>
      <w:r w:rsidRPr="00CB354C">
        <w:rPr>
          <w:rFonts w:ascii="Arial" w:hAnsi="Arial" w:cs="Arial"/>
          <w:sz w:val="28"/>
          <w:szCs w:val="28"/>
        </w:rPr>
        <w:t>epresentative and first vice president, National Federation of the Blind</w:t>
      </w:r>
    </w:p>
    <w:p w14:paraId="3C92213F" w14:textId="77777777" w:rsidR="001031E9" w:rsidRPr="00CB354C" w:rsidRDefault="001031E9">
      <w:pPr>
        <w:tabs>
          <w:tab w:val="left" w:pos="2016"/>
        </w:tabs>
        <w:spacing w:after="60" w:line="240" w:lineRule="auto"/>
        <w:ind w:left="2016" w:hanging="2016"/>
        <w:rPr>
          <w:rFonts w:ascii="Arial" w:hAnsi="Arial" w:cs="Arial"/>
          <w:sz w:val="28"/>
          <w:szCs w:val="28"/>
        </w:rPr>
      </w:pPr>
    </w:p>
    <w:p w14:paraId="46052011" w14:textId="008997C5"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9:</w:t>
      </w:r>
      <w:r w:rsidR="00D16780">
        <w:rPr>
          <w:rFonts w:ascii="Arial" w:hAnsi="Arial" w:cs="Arial"/>
          <w:sz w:val="28"/>
          <w:szCs w:val="28"/>
        </w:rPr>
        <w:t>45</w:t>
      </w:r>
      <w:r w:rsidRPr="00CB354C">
        <w:rPr>
          <w:rFonts w:ascii="Arial" w:hAnsi="Arial" w:cs="Arial"/>
          <w:sz w:val="28"/>
          <w:szCs w:val="28"/>
        </w:rPr>
        <w:t xml:space="preserve"> a.m.</w:t>
      </w:r>
      <w:r w:rsidRPr="00CB354C">
        <w:rPr>
          <w:rFonts w:ascii="Arial" w:hAnsi="Arial" w:cs="Arial"/>
          <w:sz w:val="28"/>
          <w:szCs w:val="28"/>
        </w:rPr>
        <w:tab/>
        <w:t>Presidential Report</w:t>
      </w:r>
      <w:r w:rsidR="0016069C">
        <w:rPr>
          <w:rFonts w:ascii="Arial" w:hAnsi="Arial" w:cs="Arial"/>
          <w:sz w:val="28"/>
          <w:szCs w:val="28"/>
        </w:rPr>
        <w:t>:</w:t>
      </w:r>
      <w:r w:rsidRPr="00CB354C">
        <w:rPr>
          <w:rFonts w:ascii="Arial" w:hAnsi="Arial" w:cs="Arial"/>
          <w:sz w:val="28"/>
          <w:szCs w:val="28"/>
        </w:rPr>
        <w:t xml:space="preserve"> Shelia Wright</w:t>
      </w:r>
    </w:p>
    <w:p w14:paraId="5090252A" w14:textId="77777777" w:rsidR="001031E9" w:rsidRPr="00CB354C" w:rsidRDefault="001031E9">
      <w:pPr>
        <w:tabs>
          <w:tab w:val="left" w:pos="2016"/>
        </w:tabs>
        <w:spacing w:after="60" w:line="240" w:lineRule="auto"/>
        <w:ind w:left="2016" w:hanging="2016"/>
        <w:rPr>
          <w:rFonts w:ascii="Arial" w:hAnsi="Arial" w:cs="Arial"/>
          <w:sz w:val="28"/>
          <w:szCs w:val="28"/>
        </w:rPr>
      </w:pPr>
    </w:p>
    <w:p w14:paraId="4DAC0364" w14:textId="7E264CC1"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w:t>
      </w:r>
      <w:r w:rsidR="0037796E">
        <w:rPr>
          <w:rFonts w:ascii="Arial" w:hAnsi="Arial" w:cs="Arial"/>
          <w:sz w:val="28"/>
          <w:szCs w:val="28"/>
        </w:rPr>
        <w:t>15</w:t>
      </w:r>
      <w:r w:rsidRPr="00CB354C">
        <w:rPr>
          <w:rFonts w:ascii="Arial" w:hAnsi="Arial" w:cs="Arial"/>
          <w:sz w:val="28"/>
          <w:szCs w:val="28"/>
        </w:rPr>
        <w:t xml:space="preserve"> a.m.</w:t>
      </w:r>
      <w:r w:rsidRPr="00CB354C">
        <w:rPr>
          <w:rFonts w:ascii="Arial" w:hAnsi="Arial" w:cs="Arial"/>
          <w:sz w:val="28"/>
          <w:szCs w:val="28"/>
        </w:rPr>
        <w:tab/>
        <w:t xml:space="preserve">Show Me Royal Ambassadors Contest: </w:t>
      </w:r>
      <w:r w:rsidR="008F48D6">
        <w:rPr>
          <w:rFonts w:ascii="Arial" w:hAnsi="Arial" w:cs="Arial"/>
          <w:sz w:val="28"/>
          <w:szCs w:val="28"/>
        </w:rPr>
        <w:t>M</w:t>
      </w:r>
      <w:r w:rsidR="00792457" w:rsidRPr="00CB354C">
        <w:rPr>
          <w:rFonts w:ascii="Arial" w:hAnsi="Arial" w:cs="Arial"/>
          <w:sz w:val="28"/>
          <w:szCs w:val="28"/>
        </w:rPr>
        <w:t xml:space="preserve">oney raised by our </w:t>
      </w:r>
      <w:r w:rsidRPr="00CB354C">
        <w:rPr>
          <w:rFonts w:ascii="Arial" w:hAnsi="Arial" w:cs="Arial"/>
          <w:sz w:val="28"/>
          <w:szCs w:val="28"/>
        </w:rPr>
        <w:t>chapter</w:t>
      </w:r>
      <w:r w:rsidR="00792457" w:rsidRPr="00CB354C">
        <w:rPr>
          <w:rFonts w:ascii="Arial" w:hAnsi="Arial" w:cs="Arial"/>
          <w:sz w:val="28"/>
          <w:szCs w:val="28"/>
        </w:rPr>
        <w:t>s</w:t>
      </w:r>
      <w:r w:rsidRPr="00CB354C">
        <w:rPr>
          <w:rFonts w:ascii="Arial" w:hAnsi="Arial" w:cs="Arial"/>
          <w:sz w:val="28"/>
          <w:szCs w:val="28"/>
        </w:rPr>
        <w:t xml:space="preserve"> </w:t>
      </w:r>
      <w:r w:rsidR="00792457" w:rsidRPr="00CB354C">
        <w:rPr>
          <w:rFonts w:ascii="Arial" w:hAnsi="Arial" w:cs="Arial"/>
          <w:sz w:val="28"/>
          <w:szCs w:val="28"/>
        </w:rPr>
        <w:t xml:space="preserve">for </w:t>
      </w:r>
      <w:r w:rsidRPr="00CB354C">
        <w:rPr>
          <w:rFonts w:ascii="Arial" w:hAnsi="Arial" w:cs="Arial"/>
          <w:sz w:val="28"/>
          <w:szCs w:val="28"/>
        </w:rPr>
        <w:t>the state affiliate, Carol Morgan</w:t>
      </w:r>
      <w:r w:rsidR="0006311D">
        <w:rPr>
          <w:rFonts w:ascii="Arial" w:hAnsi="Arial" w:cs="Arial"/>
          <w:sz w:val="28"/>
          <w:szCs w:val="28"/>
        </w:rPr>
        <w:t xml:space="preserve">, </w:t>
      </w:r>
      <w:r w:rsidR="0015636D">
        <w:rPr>
          <w:rFonts w:ascii="Arial" w:hAnsi="Arial" w:cs="Arial"/>
          <w:sz w:val="28"/>
          <w:szCs w:val="28"/>
        </w:rPr>
        <w:t>chair.</w:t>
      </w:r>
    </w:p>
    <w:p w14:paraId="124E543F" w14:textId="77777777" w:rsidR="001031E9" w:rsidRPr="00CB354C" w:rsidRDefault="001031E9">
      <w:pPr>
        <w:tabs>
          <w:tab w:val="left" w:pos="2016"/>
        </w:tabs>
        <w:spacing w:after="60" w:line="240" w:lineRule="auto"/>
        <w:ind w:left="2016" w:hanging="2016"/>
        <w:rPr>
          <w:rFonts w:ascii="Arial" w:hAnsi="Arial" w:cs="Arial"/>
          <w:sz w:val="28"/>
          <w:szCs w:val="28"/>
        </w:rPr>
      </w:pPr>
    </w:p>
    <w:p w14:paraId="5B0AFDA6" w14:textId="7E067E73"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w:t>
      </w:r>
      <w:r w:rsidR="00AE2553">
        <w:rPr>
          <w:rFonts w:ascii="Arial" w:hAnsi="Arial" w:cs="Arial"/>
          <w:sz w:val="28"/>
          <w:szCs w:val="28"/>
        </w:rPr>
        <w:t>25</w:t>
      </w:r>
      <w:r w:rsidRPr="00CB354C">
        <w:rPr>
          <w:rFonts w:ascii="Arial" w:hAnsi="Arial" w:cs="Arial"/>
          <w:sz w:val="28"/>
          <w:szCs w:val="28"/>
        </w:rPr>
        <w:t xml:space="preserve"> a.m.</w:t>
      </w:r>
      <w:r w:rsidRPr="00CB354C">
        <w:rPr>
          <w:rFonts w:ascii="Arial" w:hAnsi="Arial" w:cs="Arial"/>
          <w:sz w:val="28"/>
          <w:szCs w:val="28"/>
        </w:rPr>
        <w:tab/>
        <w:t>Fit Break</w:t>
      </w:r>
      <w:r w:rsidR="00052975">
        <w:rPr>
          <w:rFonts w:ascii="Arial" w:hAnsi="Arial" w:cs="Arial"/>
          <w:sz w:val="28"/>
          <w:szCs w:val="28"/>
        </w:rPr>
        <w:t>:</w:t>
      </w:r>
      <w:r w:rsidRPr="00CB354C">
        <w:rPr>
          <w:rFonts w:ascii="Arial" w:hAnsi="Arial" w:cs="Arial"/>
          <w:sz w:val="28"/>
          <w:szCs w:val="28"/>
        </w:rPr>
        <w:t xml:space="preserve"> Amy Wilson</w:t>
      </w:r>
    </w:p>
    <w:p w14:paraId="63367CD6" w14:textId="77777777" w:rsidR="002A5289" w:rsidRDefault="002A5289">
      <w:pPr>
        <w:tabs>
          <w:tab w:val="left" w:pos="2016"/>
        </w:tabs>
        <w:spacing w:after="60" w:line="240" w:lineRule="auto"/>
        <w:ind w:left="2016" w:hanging="2016"/>
        <w:rPr>
          <w:rFonts w:ascii="Arial" w:hAnsi="Arial" w:cs="Arial"/>
          <w:sz w:val="28"/>
          <w:szCs w:val="28"/>
        </w:rPr>
      </w:pPr>
    </w:p>
    <w:p w14:paraId="4FB1BFD7" w14:textId="2FEC7511"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w:t>
      </w:r>
      <w:r w:rsidR="000753F4">
        <w:rPr>
          <w:rFonts w:ascii="Arial" w:hAnsi="Arial" w:cs="Arial"/>
          <w:sz w:val="28"/>
          <w:szCs w:val="28"/>
        </w:rPr>
        <w:t>35</w:t>
      </w:r>
      <w:r w:rsidRPr="00CB354C">
        <w:rPr>
          <w:rFonts w:ascii="Arial" w:hAnsi="Arial" w:cs="Arial"/>
          <w:sz w:val="28"/>
          <w:szCs w:val="28"/>
        </w:rPr>
        <w:t xml:space="preserve"> a.m.</w:t>
      </w:r>
      <w:r w:rsidRPr="00CB354C">
        <w:rPr>
          <w:rFonts w:ascii="Arial" w:hAnsi="Arial" w:cs="Arial"/>
          <w:sz w:val="28"/>
          <w:szCs w:val="28"/>
        </w:rPr>
        <w:tab/>
      </w:r>
      <w:r w:rsidR="003B34FE">
        <w:rPr>
          <w:rFonts w:ascii="Arial" w:hAnsi="Arial" w:cs="Arial"/>
          <w:sz w:val="28"/>
          <w:szCs w:val="28"/>
        </w:rPr>
        <w:t>Youth Empowerment:</w:t>
      </w:r>
      <w:r w:rsidR="004C0B9C" w:rsidRPr="00CB354C">
        <w:rPr>
          <w:rFonts w:ascii="Arial" w:hAnsi="Arial" w:cs="Arial"/>
          <w:sz w:val="28"/>
          <w:szCs w:val="28"/>
        </w:rPr>
        <w:t xml:space="preserve"> </w:t>
      </w:r>
      <w:r w:rsidRPr="00CB354C">
        <w:rPr>
          <w:rFonts w:ascii="Arial" w:hAnsi="Arial" w:cs="Arial"/>
          <w:sz w:val="28"/>
          <w:szCs w:val="28"/>
        </w:rPr>
        <w:t>Jenny Carmack, NFB of Missouri Youth Coordinator</w:t>
      </w:r>
    </w:p>
    <w:p w14:paraId="7CCD8D42" w14:textId="77777777" w:rsidR="00711DEE" w:rsidRDefault="00711DEE">
      <w:pPr>
        <w:tabs>
          <w:tab w:val="left" w:pos="2016"/>
        </w:tabs>
        <w:spacing w:after="60" w:line="240" w:lineRule="auto"/>
        <w:ind w:left="2016" w:hanging="2016"/>
        <w:rPr>
          <w:rFonts w:ascii="Arial" w:hAnsi="Arial" w:cs="Arial"/>
          <w:sz w:val="28"/>
          <w:szCs w:val="28"/>
        </w:rPr>
      </w:pPr>
    </w:p>
    <w:p w14:paraId="71198294" w14:textId="1C141DA5"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w:t>
      </w:r>
      <w:r w:rsidR="00416F4E">
        <w:rPr>
          <w:rFonts w:ascii="Arial" w:hAnsi="Arial" w:cs="Arial"/>
          <w:sz w:val="28"/>
          <w:szCs w:val="28"/>
        </w:rPr>
        <w:t>0</w:t>
      </w:r>
      <w:r w:rsidRPr="00CB354C">
        <w:rPr>
          <w:rFonts w:ascii="Arial" w:hAnsi="Arial" w:cs="Arial"/>
          <w:sz w:val="28"/>
          <w:szCs w:val="28"/>
        </w:rPr>
        <w:t>:</w:t>
      </w:r>
      <w:r w:rsidR="000753F4">
        <w:rPr>
          <w:rFonts w:ascii="Arial" w:hAnsi="Arial" w:cs="Arial"/>
          <w:sz w:val="28"/>
          <w:szCs w:val="28"/>
        </w:rPr>
        <w:t>55</w:t>
      </w:r>
      <w:r w:rsidRPr="00CB354C">
        <w:rPr>
          <w:rFonts w:ascii="Arial" w:hAnsi="Arial" w:cs="Arial"/>
          <w:sz w:val="28"/>
          <w:szCs w:val="28"/>
        </w:rPr>
        <w:t xml:space="preserve"> a.m.</w:t>
      </w:r>
      <w:r w:rsidRPr="00CB354C">
        <w:rPr>
          <w:rFonts w:ascii="Arial" w:hAnsi="Arial" w:cs="Arial"/>
          <w:sz w:val="28"/>
          <w:szCs w:val="28"/>
        </w:rPr>
        <w:tab/>
      </w:r>
      <w:r w:rsidR="008079F1" w:rsidRPr="00CB354C">
        <w:rPr>
          <w:rFonts w:ascii="Arial" w:hAnsi="Arial" w:cs="Arial"/>
          <w:sz w:val="28"/>
          <w:szCs w:val="28"/>
        </w:rPr>
        <w:t>News f</w:t>
      </w:r>
      <w:r w:rsidR="00F16459" w:rsidRPr="00CB354C">
        <w:rPr>
          <w:rFonts w:ascii="Arial" w:hAnsi="Arial" w:cs="Arial"/>
          <w:sz w:val="28"/>
          <w:szCs w:val="28"/>
        </w:rPr>
        <w:t>rom Wolfner Library</w:t>
      </w:r>
      <w:r w:rsidR="00F94B2B">
        <w:rPr>
          <w:rFonts w:ascii="Arial" w:hAnsi="Arial" w:cs="Arial"/>
          <w:sz w:val="28"/>
          <w:szCs w:val="28"/>
        </w:rPr>
        <w:t>:</w:t>
      </w:r>
      <w:r w:rsidR="005A58AD" w:rsidRPr="00CB354C">
        <w:rPr>
          <w:rFonts w:ascii="Arial" w:hAnsi="Arial" w:cs="Arial"/>
          <w:sz w:val="28"/>
          <w:szCs w:val="28"/>
        </w:rPr>
        <w:t xml:space="preserve"> </w:t>
      </w:r>
      <w:r w:rsidRPr="00CB354C">
        <w:rPr>
          <w:rFonts w:ascii="Arial" w:hAnsi="Arial" w:cs="Arial"/>
          <w:sz w:val="28"/>
          <w:szCs w:val="28"/>
        </w:rPr>
        <w:t xml:space="preserve">Jami Livingston, </w:t>
      </w:r>
      <w:r w:rsidR="005E0553" w:rsidRPr="00CB354C">
        <w:rPr>
          <w:rFonts w:ascii="Arial" w:hAnsi="Arial" w:cs="Arial"/>
          <w:sz w:val="28"/>
          <w:szCs w:val="28"/>
        </w:rPr>
        <w:t xml:space="preserve">Adult Services, </w:t>
      </w:r>
      <w:r w:rsidRPr="00CB354C">
        <w:rPr>
          <w:rFonts w:ascii="Arial" w:hAnsi="Arial" w:cs="Arial"/>
          <w:sz w:val="28"/>
          <w:szCs w:val="28"/>
        </w:rPr>
        <w:t>Wolfner Talking Book and Braille Library</w:t>
      </w:r>
    </w:p>
    <w:p w14:paraId="571D06BF" w14:textId="77777777" w:rsidR="00DF62F9" w:rsidRDefault="00DF62F9">
      <w:pPr>
        <w:tabs>
          <w:tab w:val="left" w:pos="2016"/>
        </w:tabs>
        <w:spacing w:after="60" w:line="240" w:lineRule="auto"/>
        <w:ind w:left="2016" w:hanging="2016"/>
        <w:rPr>
          <w:rFonts w:ascii="Arial" w:hAnsi="Arial" w:cs="Arial"/>
          <w:sz w:val="28"/>
          <w:szCs w:val="28"/>
        </w:rPr>
      </w:pPr>
    </w:p>
    <w:p w14:paraId="7AB3620C" w14:textId="103C918C"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11:</w:t>
      </w:r>
      <w:r w:rsidR="000F3DED">
        <w:rPr>
          <w:rFonts w:ascii="Arial" w:hAnsi="Arial" w:cs="Arial"/>
          <w:sz w:val="28"/>
          <w:szCs w:val="28"/>
        </w:rPr>
        <w:t>15</w:t>
      </w:r>
      <w:r w:rsidRPr="00CB354C">
        <w:rPr>
          <w:rFonts w:ascii="Arial" w:hAnsi="Arial" w:cs="Arial"/>
          <w:sz w:val="28"/>
          <w:szCs w:val="28"/>
        </w:rPr>
        <w:t xml:space="preserve"> a.m.</w:t>
      </w:r>
      <w:r w:rsidRPr="00CB354C">
        <w:rPr>
          <w:rFonts w:ascii="Arial" w:hAnsi="Arial" w:cs="Arial"/>
          <w:sz w:val="28"/>
          <w:szCs w:val="28"/>
        </w:rPr>
        <w:tab/>
        <w:t>Opportunities and Challenges at RSB</w:t>
      </w:r>
      <w:r w:rsidR="006F655C">
        <w:rPr>
          <w:rFonts w:ascii="Arial" w:hAnsi="Arial" w:cs="Arial"/>
          <w:sz w:val="28"/>
          <w:szCs w:val="28"/>
        </w:rPr>
        <w:t>:</w:t>
      </w:r>
      <w:r w:rsidRPr="00CB354C">
        <w:rPr>
          <w:rFonts w:ascii="Arial" w:hAnsi="Arial" w:cs="Arial"/>
          <w:sz w:val="28"/>
          <w:szCs w:val="28"/>
        </w:rPr>
        <w:t xml:space="preserve"> Keith Roderick, deputy director, Missouri Rehabilitation Services for the Blind</w:t>
      </w:r>
    </w:p>
    <w:p w14:paraId="64D5B2DF" w14:textId="77777777" w:rsidR="004C7B0C" w:rsidRDefault="004C7B0C">
      <w:pPr>
        <w:tabs>
          <w:tab w:val="left" w:pos="2016"/>
        </w:tabs>
        <w:spacing w:after="60" w:line="240" w:lineRule="auto"/>
        <w:ind w:left="2016" w:hanging="2016"/>
        <w:rPr>
          <w:rFonts w:ascii="Arial" w:hAnsi="Arial" w:cs="Arial"/>
          <w:sz w:val="28"/>
          <w:szCs w:val="28"/>
        </w:rPr>
      </w:pPr>
    </w:p>
    <w:p w14:paraId="3E53F266" w14:textId="0A2D0E24" w:rsidR="00D631CD" w:rsidRDefault="00D631CD">
      <w:pPr>
        <w:tabs>
          <w:tab w:val="left" w:pos="2016"/>
        </w:tabs>
        <w:spacing w:after="60" w:line="240" w:lineRule="auto"/>
        <w:ind w:left="2016" w:hanging="2016"/>
        <w:rPr>
          <w:rFonts w:ascii="Arial" w:hAnsi="Arial" w:cs="Arial"/>
          <w:sz w:val="28"/>
          <w:szCs w:val="28"/>
        </w:rPr>
      </w:pPr>
      <w:r>
        <w:rPr>
          <w:rFonts w:ascii="Arial" w:hAnsi="Arial" w:cs="Arial"/>
          <w:sz w:val="28"/>
          <w:szCs w:val="28"/>
        </w:rPr>
        <w:t>11:</w:t>
      </w:r>
      <w:r w:rsidR="000F3DED">
        <w:rPr>
          <w:rFonts w:ascii="Arial" w:hAnsi="Arial" w:cs="Arial"/>
          <w:sz w:val="28"/>
          <w:szCs w:val="28"/>
        </w:rPr>
        <w:t>35</w:t>
      </w:r>
      <w:r>
        <w:rPr>
          <w:rFonts w:ascii="Arial" w:hAnsi="Arial" w:cs="Arial"/>
          <w:sz w:val="28"/>
          <w:szCs w:val="28"/>
        </w:rPr>
        <w:t xml:space="preserve"> a.m.</w:t>
      </w:r>
      <w:r w:rsidR="004C7B0C">
        <w:rPr>
          <w:rFonts w:ascii="Arial" w:hAnsi="Arial" w:cs="Arial"/>
          <w:sz w:val="28"/>
          <w:szCs w:val="28"/>
        </w:rPr>
        <w:tab/>
      </w:r>
      <w:r w:rsidR="00B7094B">
        <w:rPr>
          <w:rFonts w:ascii="Arial" w:hAnsi="Arial" w:cs="Arial"/>
          <w:sz w:val="28"/>
          <w:szCs w:val="28"/>
        </w:rPr>
        <w:t xml:space="preserve">Sharing </w:t>
      </w:r>
      <w:r w:rsidR="00244E0C">
        <w:rPr>
          <w:rFonts w:ascii="Arial" w:hAnsi="Arial" w:cs="Arial"/>
          <w:sz w:val="28"/>
          <w:szCs w:val="28"/>
        </w:rPr>
        <w:t>A Favorite App: Darr</w:t>
      </w:r>
      <w:r w:rsidR="00B3712E">
        <w:rPr>
          <w:rFonts w:ascii="Arial" w:hAnsi="Arial" w:cs="Arial"/>
          <w:sz w:val="28"/>
          <w:szCs w:val="28"/>
        </w:rPr>
        <w:t>i</w:t>
      </w:r>
      <w:r w:rsidR="0005626A">
        <w:rPr>
          <w:rFonts w:ascii="Arial" w:hAnsi="Arial" w:cs="Arial"/>
          <w:sz w:val="28"/>
          <w:szCs w:val="28"/>
        </w:rPr>
        <w:t xml:space="preserve">n </w:t>
      </w:r>
      <w:r w:rsidR="00294033">
        <w:rPr>
          <w:rFonts w:ascii="Arial" w:hAnsi="Arial" w:cs="Arial"/>
          <w:sz w:val="28"/>
          <w:szCs w:val="28"/>
        </w:rPr>
        <w:t>Sherman</w:t>
      </w:r>
    </w:p>
    <w:p w14:paraId="5CE00803" w14:textId="77777777" w:rsidR="003B0462" w:rsidRPr="00CB354C" w:rsidRDefault="003B0462">
      <w:pPr>
        <w:tabs>
          <w:tab w:val="left" w:pos="2016"/>
        </w:tabs>
        <w:spacing w:after="60" w:line="240" w:lineRule="auto"/>
        <w:ind w:left="2016" w:hanging="2016"/>
        <w:rPr>
          <w:rFonts w:ascii="Arial" w:hAnsi="Arial" w:cs="Arial"/>
          <w:sz w:val="28"/>
          <w:szCs w:val="28"/>
        </w:rPr>
      </w:pPr>
    </w:p>
    <w:p w14:paraId="312D1CF2" w14:textId="5BAFE504" w:rsidR="006338D6" w:rsidRDefault="004D0A62" w:rsidP="006338D6">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11:</w:t>
      </w:r>
      <w:r w:rsidR="00391C9D">
        <w:rPr>
          <w:rFonts w:ascii="Arial" w:hAnsi="Arial" w:cs="Arial"/>
          <w:sz w:val="28"/>
          <w:szCs w:val="28"/>
        </w:rPr>
        <w:t>5</w:t>
      </w:r>
      <w:r w:rsidRPr="00CB354C">
        <w:rPr>
          <w:rFonts w:ascii="Arial" w:hAnsi="Arial" w:cs="Arial"/>
          <w:sz w:val="28"/>
          <w:szCs w:val="28"/>
        </w:rPr>
        <w:t>0 a.m.</w:t>
      </w:r>
      <w:r w:rsidRPr="00CB354C">
        <w:rPr>
          <w:rFonts w:ascii="Arial" w:hAnsi="Arial" w:cs="Arial"/>
          <w:sz w:val="28"/>
          <w:szCs w:val="28"/>
        </w:rPr>
        <w:tab/>
      </w:r>
      <w:r w:rsidR="006338D6" w:rsidRPr="00CB354C">
        <w:rPr>
          <w:rFonts w:ascii="Arial" w:hAnsi="Arial" w:cs="Arial"/>
          <w:sz w:val="28"/>
          <w:szCs w:val="28"/>
        </w:rPr>
        <w:t>Nominating Committee Report</w:t>
      </w:r>
      <w:r w:rsidR="0069453C">
        <w:rPr>
          <w:rFonts w:ascii="Arial" w:hAnsi="Arial" w:cs="Arial"/>
          <w:sz w:val="28"/>
          <w:szCs w:val="28"/>
        </w:rPr>
        <w:t>:</w:t>
      </w:r>
      <w:r w:rsidR="006338D6" w:rsidRPr="00CB354C">
        <w:rPr>
          <w:rFonts w:ascii="Arial" w:hAnsi="Arial" w:cs="Arial"/>
          <w:sz w:val="28"/>
          <w:szCs w:val="28"/>
        </w:rPr>
        <w:t xml:space="preserve"> Jenny Carmack, chair</w:t>
      </w:r>
    </w:p>
    <w:p w14:paraId="48ACC011" w14:textId="77777777" w:rsidR="00B662AF" w:rsidRPr="00CB354C" w:rsidRDefault="00B662AF" w:rsidP="006338D6">
      <w:pPr>
        <w:tabs>
          <w:tab w:val="left" w:pos="2016"/>
        </w:tabs>
        <w:spacing w:after="60" w:line="240" w:lineRule="auto"/>
        <w:ind w:left="2016" w:hanging="2016"/>
        <w:rPr>
          <w:rFonts w:ascii="Arial" w:hAnsi="Arial" w:cs="Arial"/>
          <w:sz w:val="28"/>
          <w:szCs w:val="28"/>
        </w:rPr>
      </w:pPr>
    </w:p>
    <w:p w14:paraId="02C0994F" w14:textId="431F10B5"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11:5</w:t>
      </w:r>
      <w:r w:rsidR="002F4985">
        <w:rPr>
          <w:rFonts w:ascii="Arial" w:hAnsi="Arial" w:cs="Arial"/>
          <w:sz w:val="28"/>
          <w:szCs w:val="28"/>
        </w:rPr>
        <w:t>5</w:t>
      </w:r>
      <w:r w:rsidRPr="00CB354C">
        <w:rPr>
          <w:rFonts w:ascii="Arial" w:hAnsi="Arial" w:cs="Arial"/>
          <w:sz w:val="28"/>
          <w:szCs w:val="28"/>
        </w:rPr>
        <w:t xml:space="preserve"> a.m.</w:t>
      </w:r>
      <w:r w:rsidRPr="00CB354C">
        <w:rPr>
          <w:rFonts w:ascii="Arial" w:hAnsi="Arial" w:cs="Arial"/>
          <w:sz w:val="28"/>
          <w:szCs w:val="28"/>
        </w:rPr>
        <w:tab/>
        <w:t>Announcements</w:t>
      </w:r>
      <w:r w:rsidR="00312753">
        <w:rPr>
          <w:rFonts w:ascii="Arial" w:hAnsi="Arial" w:cs="Arial"/>
          <w:sz w:val="28"/>
          <w:szCs w:val="28"/>
        </w:rPr>
        <w:t>:</w:t>
      </w:r>
      <w:r w:rsidRPr="00CB354C">
        <w:rPr>
          <w:rFonts w:ascii="Arial" w:hAnsi="Arial" w:cs="Arial"/>
          <w:sz w:val="28"/>
          <w:szCs w:val="28"/>
        </w:rPr>
        <w:t xml:space="preserve"> Gene Coulter, convention coordinator</w:t>
      </w:r>
    </w:p>
    <w:p w14:paraId="00C25470" w14:textId="77777777" w:rsidR="00A2317C" w:rsidRPr="00CB354C" w:rsidRDefault="00A2317C">
      <w:pPr>
        <w:tabs>
          <w:tab w:val="left" w:pos="2016"/>
        </w:tabs>
        <w:spacing w:after="60" w:line="240" w:lineRule="auto"/>
        <w:ind w:left="2016" w:hanging="2016"/>
        <w:rPr>
          <w:rFonts w:ascii="Arial" w:hAnsi="Arial" w:cs="Arial"/>
          <w:sz w:val="28"/>
          <w:szCs w:val="28"/>
        </w:rPr>
      </w:pPr>
    </w:p>
    <w:p w14:paraId="31C6234C"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12:00 noon</w:t>
      </w:r>
      <w:r w:rsidRPr="00CB354C">
        <w:rPr>
          <w:rFonts w:ascii="Arial" w:hAnsi="Arial" w:cs="Arial"/>
          <w:sz w:val="28"/>
          <w:szCs w:val="28"/>
        </w:rPr>
        <w:tab/>
        <w:t>Break for lunch</w:t>
      </w:r>
    </w:p>
    <w:p w14:paraId="133A8890" w14:textId="77777777" w:rsidR="002F4985" w:rsidRPr="00CB354C" w:rsidRDefault="002F4985">
      <w:pPr>
        <w:tabs>
          <w:tab w:val="left" w:pos="2016"/>
        </w:tabs>
        <w:spacing w:after="60" w:line="240" w:lineRule="auto"/>
        <w:ind w:left="2016" w:hanging="2016"/>
        <w:rPr>
          <w:rFonts w:ascii="Arial" w:hAnsi="Arial" w:cs="Arial"/>
          <w:sz w:val="28"/>
          <w:szCs w:val="28"/>
        </w:rPr>
      </w:pPr>
    </w:p>
    <w:p w14:paraId="1944EBE9"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12:00 noon-1:00 p.m.</w:t>
      </w:r>
      <w:r w:rsidRPr="00CB354C">
        <w:rPr>
          <w:rFonts w:ascii="Arial" w:hAnsi="Arial" w:cs="Arial"/>
          <w:sz w:val="28"/>
          <w:szCs w:val="28"/>
        </w:rPr>
        <w:tab/>
        <w:t>Planned lunch: ticket required - Salon B</w:t>
      </w:r>
    </w:p>
    <w:p w14:paraId="528EB317" w14:textId="77777777" w:rsidR="00CA43B1" w:rsidRPr="00CB354C" w:rsidRDefault="00CA43B1">
      <w:pPr>
        <w:tabs>
          <w:tab w:val="left" w:pos="2016"/>
        </w:tabs>
        <w:spacing w:after="60" w:line="240" w:lineRule="auto"/>
        <w:ind w:left="2016" w:hanging="2016"/>
        <w:rPr>
          <w:rFonts w:ascii="Arial" w:hAnsi="Arial" w:cs="Arial"/>
          <w:sz w:val="28"/>
          <w:szCs w:val="28"/>
        </w:rPr>
      </w:pPr>
    </w:p>
    <w:p w14:paraId="041B1733" w14:textId="77777777" w:rsidR="00EC1C2A" w:rsidRDefault="004D0A62" w:rsidP="00BF5A07">
      <w:pPr>
        <w:spacing w:before="200" w:after="80" w:line="240" w:lineRule="auto"/>
        <w:jc w:val="center"/>
        <w:rPr>
          <w:rFonts w:ascii="Arial" w:hAnsi="Arial" w:cs="Arial"/>
          <w:b/>
          <w:sz w:val="28"/>
          <w:szCs w:val="28"/>
        </w:rPr>
      </w:pPr>
      <w:r w:rsidRPr="00CB354C">
        <w:rPr>
          <w:rFonts w:ascii="Arial" w:hAnsi="Arial" w:cs="Arial"/>
          <w:b/>
          <w:sz w:val="28"/>
          <w:szCs w:val="28"/>
        </w:rPr>
        <w:t>Afternoon Session</w:t>
      </w:r>
    </w:p>
    <w:p w14:paraId="1E55B2EE"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1:30 p.m.</w:t>
      </w:r>
      <w:r w:rsidRPr="00CB354C">
        <w:rPr>
          <w:rFonts w:ascii="Arial" w:hAnsi="Arial" w:cs="Arial"/>
          <w:sz w:val="28"/>
          <w:szCs w:val="28"/>
        </w:rPr>
        <w:tab/>
        <w:t>Convention reconvenes</w:t>
      </w:r>
    </w:p>
    <w:p w14:paraId="630EADD8" w14:textId="77777777" w:rsidR="00297E2E" w:rsidRDefault="00297E2E">
      <w:pPr>
        <w:tabs>
          <w:tab w:val="left" w:pos="2016"/>
        </w:tabs>
        <w:spacing w:after="60" w:line="240" w:lineRule="auto"/>
        <w:ind w:left="2016" w:hanging="2016"/>
        <w:rPr>
          <w:rFonts w:ascii="Arial" w:hAnsi="Arial" w:cs="Arial"/>
          <w:sz w:val="28"/>
          <w:szCs w:val="28"/>
        </w:rPr>
      </w:pPr>
    </w:p>
    <w:p w14:paraId="10BE6BC6" w14:textId="4F9BC4AA"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w:t>
      </w:r>
      <w:r w:rsidR="00702FFE">
        <w:rPr>
          <w:rFonts w:ascii="Arial" w:hAnsi="Arial" w:cs="Arial"/>
          <w:sz w:val="28"/>
          <w:szCs w:val="28"/>
        </w:rPr>
        <w:t>3</w:t>
      </w:r>
      <w:r w:rsidRPr="00CB354C">
        <w:rPr>
          <w:rFonts w:ascii="Arial" w:hAnsi="Arial" w:cs="Arial"/>
          <w:sz w:val="28"/>
          <w:szCs w:val="28"/>
        </w:rPr>
        <w:t>5 p.m.</w:t>
      </w:r>
      <w:r w:rsidRPr="00CB354C">
        <w:rPr>
          <w:rFonts w:ascii="Arial" w:hAnsi="Arial" w:cs="Arial"/>
          <w:sz w:val="28"/>
          <w:szCs w:val="28"/>
        </w:rPr>
        <w:tab/>
      </w:r>
      <w:r w:rsidR="004E540E" w:rsidRPr="00CB354C">
        <w:rPr>
          <w:rFonts w:ascii="Arial" w:hAnsi="Arial" w:cs="Arial"/>
          <w:sz w:val="28"/>
          <w:szCs w:val="28"/>
        </w:rPr>
        <w:t xml:space="preserve">Our </w:t>
      </w:r>
      <w:r w:rsidRPr="00CB354C">
        <w:rPr>
          <w:rFonts w:ascii="Arial" w:hAnsi="Arial" w:cs="Arial"/>
          <w:sz w:val="28"/>
          <w:szCs w:val="28"/>
        </w:rPr>
        <w:t>Employment</w:t>
      </w:r>
      <w:r w:rsidR="00BC2F57" w:rsidRPr="00CB354C">
        <w:rPr>
          <w:rFonts w:ascii="Arial" w:hAnsi="Arial" w:cs="Arial"/>
          <w:sz w:val="28"/>
          <w:szCs w:val="28"/>
        </w:rPr>
        <w:t xml:space="preserve"> </w:t>
      </w:r>
      <w:r w:rsidR="000A33DB" w:rsidRPr="00CB354C">
        <w:rPr>
          <w:rFonts w:ascii="Arial" w:hAnsi="Arial" w:cs="Arial"/>
          <w:sz w:val="28"/>
          <w:szCs w:val="28"/>
        </w:rPr>
        <w:t>Journeys</w:t>
      </w:r>
      <w:r w:rsidR="00C7339F">
        <w:rPr>
          <w:rFonts w:ascii="Arial" w:hAnsi="Arial" w:cs="Arial"/>
          <w:sz w:val="28"/>
          <w:szCs w:val="28"/>
        </w:rPr>
        <w:t>:</w:t>
      </w:r>
      <w:r w:rsidR="000A33DB" w:rsidRPr="00CB354C">
        <w:rPr>
          <w:rFonts w:ascii="Arial" w:hAnsi="Arial" w:cs="Arial"/>
          <w:sz w:val="28"/>
          <w:szCs w:val="28"/>
        </w:rPr>
        <w:t xml:space="preserve"> Linda</w:t>
      </w:r>
      <w:r w:rsidRPr="00CB354C">
        <w:rPr>
          <w:rFonts w:ascii="Arial" w:hAnsi="Arial" w:cs="Arial"/>
          <w:sz w:val="28"/>
          <w:szCs w:val="28"/>
        </w:rPr>
        <w:t xml:space="preserve"> Coccovizzo, Carol Coulter, and Dennis Miller</w:t>
      </w:r>
    </w:p>
    <w:p w14:paraId="1E742F90" w14:textId="77777777" w:rsidR="00297E2E" w:rsidRPr="00CB354C" w:rsidRDefault="00297E2E">
      <w:pPr>
        <w:tabs>
          <w:tab w:val="left" w:pos="2016"/>
        </w:tabs>
        <w:spacing w:after="60" w:line="240" w:lineRule="auto"/>
        <w:ind w:left="2016" w:hanging="2016"/>
        <w:rPr>
          <w:rFonts w:ascii="Arial" w:hAnsi="Arial" w:cs="Arial"/>
          <w:sz w:val="28"/>
          <w:szCs w:val="28"/>
        </w:rPr>
      </w:pPr>
    </w:p>
    <w:p w14:paraId="7439326A" w14:textId="5117F8C8"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2:05 p.m.</w:t>
      </w:r>
      <w:r w:rsidRPr="00CB354C">
        <w:rPr>
          <w:rFonts w:ascii="Arial" w:hAnsi="Arial" w:cs="Arial"/>
          <w:sz w:val="28"/>
          <w:szCs w:val="28"/>
        </w:rPr>
        <w:tab/>
        <w:t xml:space="preserve"> </w:t>
      </w:r>
      <w:r w:rsidR="005C5C02">
        <w:rPr>
          <w:rFonts w:ascii="Arial" w:hAnsi="Arial" w:cs="Arial"/>
          <w:sz w:val="28"/>
          <w:szCs w:val="28"/>
        </w:rPr>
        <w:t xml:space="preserve">The Fund </w:t>
      </w:r>
      <w:r w:rsidR="007908CE">
        <w:rPr>
          <w:rFonts w:ascii="Arial" w:hAnsi="Arial" w:cs="Arial"/>
          <w:sz w:val="28"/>
          <w:szCs w:val="28"/>
        </w:rPr>
        <w:t xml:space="preserve">That </w:t>
      </w:r>
      <w:r w:rsidR="005C5C02">
        <w:rPr>
          <w:rFonts w:ascii="Arial" w:hAnsi="Arial" w:cs="Arial"/>
          <w:sz w:val="28"/>
          <w:szCs w:val="28"/>
        </w:rPr>
        <w:t xml:space="preserve">Keeps </w:t>
      </w:r>
      <w:r w:rsidR="007908CE">
        <w:rPr>
          <w:rFonts w:ascii="Arial" w:hAnsi="Arial" w:cs="Arial"/>
          <w:sz w:val="28"/>
          <w:szCs w:val="28"/>
        </w:rPr>
        <w:t xml:space="preserve">On Giving: Gene </w:t>
      </w:r>
      <w:r w:rsidRPr="00CB354C">
        <w:rPr>
          <w:rFonts w:ascii="Arial" w:hAnsi="Arial" w:cs="Arial"/>
          <w:sz w:val="28"/>
          <w:szCs w:val="28"/>
        </w:rPr>
        <w:t>Coulter</w:t>
      </w:r>
      <w:r w:rsidR="007908CE">
        <w:rPr>
          <w:rFonts w:ascii="Arial" w:hAnsi="Arial" w:cs="Arial"/>
          <w:sz w:val="28"/>
          <w:szCs w:val="28"/>
        </w:rPr>
        <w:t xml:space="preserve">, Chair, </w:t>
      </w:r>
      <w:r w:rsidR="002C5306">
        <w:rPr>
          <w:rFonts w:ascii="Arial" w:hAnsi="Arial" w:cs="Arial"/>
          <w:sz w:val="28"/>
          <w:szCs w:val="28"/>
        </w:rPr>
        <w:t>Rittgers Committee</w:t>
      </w:r>
    </w:p>
    <w:p w14:paraId="4FAA16D2" w14:textId="77777777" w:rsidR="00297E2E" w:rsidRPr="00CB354C" w:rsidRDefault="00297E2E">
      <w:pPr>
        <w:tabs>
          <w:tab w:val="left" w:pos="2016"/>
        </w:tabs>
        <w:spacing w:after="60" w:line="240" w:lineRule="auto"/>
        <w:ind w:left="2016" w:hanging="2016"/>
        <w:rPr>
          <w:rFonts w:ascii="Arial" w:hAnsi="Arial" w:cs="Arial"/>
          <w:sz w:val="28"/>
          <w:szCs w:val="28"/>
        </w:rPr>
      </w:pPr>
    </w:p>
    <w:p w14:paraId="51500225" w14:textId="731E8768"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2:15 p.m.</w:t>
      </w:r>
      <w:r w:rsidRPr="00CB354C">
        <w:rPr>
          <w:rFonts w:ascii="Arial" w:hAnsi="Arial" w:cs="Arial"/>
          <w:sz w:val="28"/>
          <w:szCs w:val="28"/>
        </w:rPr>
        <w:tab/>
      </w:r>
      <w:r w:rsidR="00523B30">
        <w:rPr>
          <w:rFonts w:ascii="Arial" w:hAnsi="Arial" w:cs="Arial"/>
          <w:sz w:val="28"/>
          <w:szCs w:val="28"/>
        </w:rPr>
        <w:t xml:space="preserve">Navigating the </w:t>
      </w:r>
      <w:r w:rsidRPr="00CB354C">
        <w:rPr>
          <w:rFonts w:ascii="Arial" w:hAnsi="Arial" w:cs="Arial"/>
          <w:sz w:val="28"/>
          <w:szCs w:val="28"/>
        </w:rPr>
        <w:t>Missouri River</w:t>
      </w:r>
      <w:r w:rsidR="00942E4D">
        <w:rPr>
          <w:rFonts w:ascii="Arial" w:hAnsi="Arial" w:cs="Arial"/>
          <w:sz w:val="28"/>
          <w:szCs w:val="28"/>
        </w:rPr>
        <w:t>:</w:t>
      </w:r>
      <w:r w:rsidRPr="00CB354C">
        <w:rPr>
          <w:rFonts w:ascii="Arial" w:hAnsi="Arial" w:cs="Arial"/>
          <w:sz w:val="28"/>
          <w:szCs w:val="28"/>
        </w:rPr>
        <w:t xml:space="preserve"> Isaac McB</w:t>
      </w:r>
      <w:r w:rsidR="00D546B0">
        <w:rPr>
          <w:rFonts w:ascii="Arial" w:hAnsi="Arial" w:cs="Arial"/>
          <w:sz w:val="28"/>
          <w:szCs w:val="28"/>
        </w:rPr>
        <w:t>u</w:t>
      </w:r>
      <w:r w:rsidRPr="00CB354C">
        <w:rPr>
          <w:rFonts w:ascii="Arial" w:hAnsi="Arial" w:cs="Arial"/>
          <w:sz w:val="28"/>
          <w:szCs w:val="28"/>
        </w:rPr>
        <w:t>rney</w:t>
      </w:r>
    </w:p>
    <w:p w14:paraId="1637FE23" w14:textId="77777777" w:rsidR="00297E2E" w:rsidRPr="00CB354C" w:rsidRDefault="00297E2E">
      <w:pPr>
        <w:tabs>
          <w:tab w:val="left" w:pos="2016"/>
        </w:tabs>
        <w:spacing w:after="60" w:line="240" w:lineRule="auto"/>
        <w:ind w:left="2016" w:hanging="2016"/>
        <w:rPr>
          <w:rFonts w:ascii="Arial" w:hAnsi="Arial" w:cs="Arial"/>
          <w:sz w:val="28"/>
          <w:szCs w:val="28"/>
        </w:rPr>
      </w:pPr>
    </w:p>
    <w:p w14:paraId="056F262D" w14:textId="78BB0BC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2:30 p.m.</w:t>
      </w:r>
      <w:r w:rsidRPr="00CB354C">
        <w:rPr>
          <w:rFonts w:ascii="Arial" w:hAnsi="Arial" w:cs="Arial"/>
          <w:sz w:val="28"/>
          <w:szCs w:val="28"/>
        </w:rPr>
        <w:tab/>
      </w:r>
      <w:r w:rsidR="00AC756B">
        <w:rPr>
          <w:rFonts w:ascii="Arial" w:hAnsi="Arial" w:cs="Arial"/>
          <w:sz w:val="28"/>
          <w:szCs w:val="28"/>
        </w:rPr>
        <w:t>When Change is Needed: Gary Wunder</w:t>
      </w:r>
    </w:p>
    <w:p w14:paraId="289DC8DD" w14:textId="77777777" w:rsidR="00FF0439" w:rsidRDefault="00FF0439">
      <w:pPr>
        <w:tabs>
          <w:tab w:val="left" w:pos="2016"/>
        </w:tabs>
        <w:spacing w:after="60" w:line="240" w:lineRule="auto"/>
        <w:ind w:left="2016" w:hanging="2016"/>
        <w:rPr>
          <w:rFonts w:ascii="Arial" w:hAnsi="Arial" w:cs="Arial"/>
          <w:sz w:val="28"/>
          <w:szCs w:val="28"/>
        </w:rPr>
      </w:pPr>
    </w:p>
    <w:p w14:paraId="0432525A" w14:textId="1E5DA9F4"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2:</w:t>
      </w:r>
      <w:r w:rsidR="00525E8A" w:rsidRPr="00CB354C">
        <w:rPr>
          <w:rFonts w:ascii="Arial" w:hAnsi="Arial" w:cs="Arial"/>
          <w:sz w:val="28"/>
          <w:szCs w:val="28"/>
        </w:rPr>
        <w:t>45</w:t>
      </w:r>
      <w:r w:rsidRPr="00CB354C">
        <w:rPr>
          <w:rFonts w:ascii="Arial" w:hAnsi="Arial" w:cs="Arial"/>
          <w:sz w:val="28"/>
          <w:szCs w:val="28"/>
        </w:rPr>
        <w:t xml:space="preserve"> p.m.</w:t>
      </w:r>
      <w:r w:rsidRPr="00CB354C">
        <w:rPr>
          <w:rFonts w:ascii="Arial" w:hAnsi="Arial" w:cs="Arial"/>
          <w:sz w:val="28"/>
          <w:szCs w:val="28"/>
        </w:rPr>
        <w:tab/>
        <w:t>Why I Am a Federationist</w:t>
      </w:r>
      <w:r w:rsidR="00CF3530">
        <w:rPr>
          <w:rFonts w:ascii="Arial" w:hAnsi="Arial" w:cs="Arial"/>
          <w:sz w:val="28"/>
          <w:szCs w:val="28"/>
        </w:rPr>
        <w:t>:</w:t>
      </w:r>
      <w:r w:rsidRPr="00CB354C">
        <w:rPr>
          <w:rFonts w:ascii="Arial" w:hAnsi="Arial" w:cs="Arial"/>
          <w:sz w:val="28"/>
          <w:szCs w:val="28"/>
        </w:rPr>
        <w:t xml:space="preserve"> </w:t>
      </w:r>
      <w:r w:rsidR="00832621" w:rsidRPr="00CB354C">
        <w:rPr>
          <w:rFonts w:ascii="Arial" w:hAnsi="Arial" w:cs="Arial"/>
          <w:sz w:val="28"/>
          <w:szCs w:val="28"/>
        </w:rPr>
        <w:t xml:space="preserve">Carol Morgan, </w:t>
      </w:r>
      <w:r w:rsidRPr="00CB354C">
        <w:rPr>
          <w:rFonts w:ascii="Arial" w:hAnsi="Arial" w:cs="Arial"/>
          <w:sz w:val="28"/>
          <w:szCs w:val="28"/>
        </w:rPr>
        <w:t>Eddie Culp</w:t>
      </w:r>
      <w:r w:rsidR="00832621" w:rsidRPr="00CB354C">
        <w:rPr>
          <w:rFonts w:ascii="Arial" w:hAnsi="Arial" w:cs="Arial"/>
          <w:sz w:val="28"/>
          <w:szCs w:val="28"/>
        </w:rPr>
        <w:t>,</w:t>
      </w:r>
      <w:r w:rsidRPr="00CB354C">
        <w:rPr>
          <w:rFonts w:ascii="Arial" w:hAnsi="Arial" w:cs="Arial"/>
          <w:sz w:val="28"/>
          <w:szCs w:val="28"/>
        </w:rPr>
        <w:t xml:space="preserve"> and Janice Grisham</w:t>
      </w:r>
    </w:p>
    <w:p w14:paraId="44461401" w14:textId="77777777" w:rsidR="00297E2E" w:rsidRPr="00CB354C" w:rsidRDefault="00297E2E">
      <w:pPr>
        <w:tabs>
          <w:tab w:val="left" w:pos="2016"/>
        </w:tabs>
        <w:spacing w:after="60" w:line="240" w:lineRule="auto"/>
        <w:ind w:left="2016" w:hanging="2016"/>
        <w:rPr>
          <w:rFonts w:ascii="Arial" w:hAnsi="Arial" w:cs="Arial"/>
          <w:sz w:val="28"/>
          <w:szCs w:val="28"/>
        </w:rPr>
      </w:pPr>
    </w:p>
    <w:p w14:paraId="198DEAAA" w14:textId="77777777"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3:00-5:00 p.m.</w:t>
      </w:r>
      <w:r w:rsidRPr="00CB354C">
        <w:rPr>
          <w:rFonts w:ascii="Arial" w:hAnsi="Arial" w:cs="Arial"/>
          <w:sz w:val="28"/>
          <w:szCs w:val="28"/>
        </w:rPr>
        <w:tab/>
        <w:t>Breakout Sessions</w:t>
      </w:r>
    </w:p>
    <w:p w14:paraId="0E1D25BA" w14:textId="77777777" w:rsidR="001155A4" w:rsidRDefault="003905F0" w:rsidP="003905F0">
      <w:pPr>
        <w:pStyle w:val="ListParagraph"/>
        <w:spacing w:after="60"/>
        <w:ind w:left="1800"/>
        <w:rPr>
          <w:rFonts w:ascii="Arial" w:hAnsi="Arial" w:cs="Arial"/>
          <w:sz w:val="28"/>
          <w:szCs w:val="28"/>
        </w:rPr>
      </w:pPr>
      <w:r>
        <w:rPr>
          <w:rFonts w:ascii="Arial" w:hAnsi="Arial" w:cs="Arial"/>
          <w:sz w:val="28"/>
          <w:szCs w:val="28"/>
        </w:rPr>
        <w:t xml:space="preserve"> </w:t>
      </w:r>
    </w:p>
    <w:p w14:paraId="2150B11D" w14:textId="623FDDBA" w:rsidR="00A93BD6" w:rsidRPr="00E40086" w:rsidRDefault="004D0A62" w:rsidP="00E40086">
      <w:pPr>
        <w:pStyle w:val="ListParagraph"/>
        <w:numPr>
          <w:ilvl w:val="0"/>
          <w:numId w:val="12"/>
        </w:numPr>
        <w:spacing w:after="60"/>
        <w:rPr>
          <w:rFonts w:ascii="Arial" w:hAnsi="Arial" w:cs="Arial"/>
          <w:sz w:val="28"/>
          <w:szCs w:val="28"/>
        </w:rPr>
      </w:pPr>
      <w:r w:rsidRPr="00E40086">
        <w:rPr>
          <w:rFonts w:ascii="Arial" w:hAnsi="Arial" w:cs="Arial"/>
          <w:sz w:val="28"/>
          <w:szCs w:val="28"/>
        </w:rPr>
        <w:t>Journey Through Blindness</w:t>
      </w:r>
      <w:r w:rsidR="009316C6">
        <w:rPr>
          <w:rFonts w:ascii="Arial" w:hAnsi="Arial" w:cs="Arial"/>
          <w:sz w:val="28"/>
          <w:szCs w:val="28"/>
        </w:rPr>
        <w:t>-</w:t>
      </w:r>
      <w:r w:rsidR="00630BD3">
        <w:rPr>
          <w:rFonts w:ascii="Arial" w:hAnsi="Arial" w:cs="Arial"/>
          <w:sz w:val="28"/>
          <w:szCs w:val="28"/>
        </w:rPr>
        <w:t>Live Edition</w:t>
      </w:r>
      <w:r w:rsidRPr="00E40086">
        <w:rPr>
          <w:rFonts w:ascii="Arial" w:hAnsi="Arial" w:cs="Arial"/>
          <w:sz w:val="28"/>
          <w:szCs w:val="28"/>
        </w:rPr>
        <w:t xml:space="preserve">: Debbie Wunder </w:t>
      </w:r>
      <w:r w:rsidR="001F1A6D" w:rsidRPr="00E40086">
        <w:rPr>
          <w:rFonts w:ascii="Arial" w:hAnsi="Arial" w:cs="Arial"/>
          <w:sz w:val="28"/>
          <w:szCs w:val="28"/>
        </w:rPr>
        <w:t xml:space="preserve">- </w:t>
      </w:r>
      <w:r w:rsidRPr="00E40086">
        <w:rPr>
          <w:rFonts w:ascii="Arial" w:hAnsi="Arial" w:cs="Arial"/>
          <w:sz w:val="28"/>
          <w:szCs w:val="28"/>
        </w:rPr>
        <w:t>Hearth Room</w:t>
      </w:r>
      <w:r w:rsidR="00587B0F" w:rsidRPr="00E40086">
        <w:rPr>
          <w:rFonts w:ascii="Arial" w:hAnsi="Arial" w:cs="Arial"/>
          <w:sz w:val="28"/>
          <w:szCs w:val="28"/>
        </w:rPr>
        <w:t xml:space="preserve"> </w:t>
      </w:r>
    </w:p>
    <w:p w14:paraId="73BB4E56" w14:textId="4E6567F5" w:rsidR="002C14D6" w:rsidRDefault="00587B0F" w:rsidP="007D1517">
      <w:pPr>
        <w:spacing w:after="60"/>
        <w:ind w:left="1440"/>
        <w:rPr>
          <w:rFonts w:ascii="Arial" w:hAnsi="Arial" w:cs="Arial"/>
          <w:sz w:val="28"/>
          <w:szCs w:val="28"/>
        </w:rPr>
      </w:pPr>
      <w:r w:rsidRPr="007D1517">
        <w:rPr>
          <w:rFonts w:ascii="Arial" w:hAnsi="Arial" w:cs="Arial"/>
          <w:sz w:val="28"/>
          <w:szCs w:val="28"/>
        </w:rPr>
        <w:t xml:space="preserve">Each of us </w:t>
      </w:r>
      <w:r w:rsidR="00B14FF2" w:rsidRPr="007D1517">
        <w:rPr>
          <w:rFonts w:ascii="Arial" w:hAnsi="Arial" w:cs="Arial"/>
          <w:sz w:val="28"/>
          <w:szCs w:val="28"/>
        </w:rPr>
        <w:t>is</w:t>
      </w:r>
      <w:r w:rsidRPr="007D1517">
        <w:rPr>
          <w:rFonts w:ascii="Arial" w:hAnsi="Arial" w:cs="Arial"/>
          <w:sz w:val="28"/>
          <w:szCs w:val="28"/>
        </w:rPr>
        <w:t xml:space="preserve"> on a blindness journey; whether it is our own or that of someone we </w:t>
      </w:r>
      <w:r w:rsidR="007F14D7" w:rsidRPr="007D1517">
        <w:rPr>
          <w:rFonts w:ascii="Arial" w:hAnsi="Arial" w:cs="Arial"/>
          <w:sz w:val="28"/>
          <w:szCs w:val="28"/>
        </w:rPr>
        <w:t>know</w:t>
      </w:r>
      <w:r w:rsidRPr="007D1517">
        <w:rPr>
          <w:rFonts w:ascii="Arial" w:hAnsi="Arial" w:cs="Arial"/>
          <w:sz w:val="28"/>
          <w:szCs w:val="28"/>
        </w:rPr>
        <w:t xml:space="preserve"> whether we have gone through vision loss or have never experienced that.  There are questions to ask, experiences to share, and celebrations to cheer about. Together we are empowered </w:t>
      </w:r>
      <w:r w:rsidR="00405C9D" w:rsidRPr="007D1517">
        <w:rPr>
          <w:rFonts w:ascii="Arial" w:hAnsi="Arial" w:cs="Arial"/>
          <w:sz w:val="28"/>
          <w:szCs w:val="28"/>
        </w:rPr>
        <w:t>to learn</w:t>
      </w:r>
      <w:r w:rsidRPr="007D1517">
        <w:rPr>
          <w:rFonts w:ascii="Arial" w:hAnsi="Arial" w:cs="Arial"/>
          <w:sz w:val="28"/>
          <w:szCs w:val="28"/>
        </w:rPr>
        <w:t>, grow, and become stronger.</w:t>
      </w:r>
    </w:p>
    <w:p w14:paraId="34AD723B" w14:textId="77777777" w:rsidR="003748CE" w:rsidRPr="007D1517" w:rsidRDefault="003748CE" w:rsidP="007D1517">
      <w:pPr>
        <w:spacing w:after="60"/>
        <w:ind w:left="1440"/>
        <w:rPr>
          <w:rFonts w:ascii="Arial" w:hAnsi="Arial" w:cs="Arial"/>
          <w:sz w:val="28"/>
          <w:szCs w:val="28"/>
        </w:rPr>
      </w:pPr>
    </w:p>
    <w:p w14:paraId="0FE4D60F" w14:textId="10D5C38A" w:rsidR="00EC1C2A" w:rsidRDefault="004D0A62" w:rsidP="00905E99">
      <w:pPr>
        <w:pStyle w:val="ListParagraph"/>
        <w:numPr>
          <w:ilvl w:val="0"/>
          <w:numId w:val="10"/>
        </w:numPr>
        <w:spacing w:after="60"/>
        <w:rPr>
          <w:rFonts w:ascii="Arial" w:hAnsi="Arial" w:cs="Arial"/>
          <w:sz w:val="28"/>
          <w:szCs w:val="28"/>
        </w:rPr>
      </w:pPr>
      <w:r w:rsidRPr="003B5B8E">
        <w:rPr>
          <w:rFonts w:ascii="Arial" w:hAnsi="Arial" w:cs="Arial"/>
          <w:sz w:val="28"/>
          <w:szCs w:val="28"/>
        </w:rPr>
        <w:t>National Association of Blind Students Annual Meeting</w:t>
      </w:r>
      <w:r w:rsidR="005F1263" w:rsidRPr="003B5B8E">
        <w:rPr>
          <w:rFonts w:ascii="Arial" w:hAnsi="Arial" w:cs="Arial"/>
          <w:sz w:val="28"/>
          <w:szCs w:val="28"/>
        </w:rPr>
        <w:t>:</w:t>
      </w:r>
      <w:r w:rsidRPr="003B5B8E">
        <w:rPr>
          <w:rFonts w:ascii="Arial" w:hAnsi="Arial" w:cs="Arial"/>
          <w:sz w:val="28"/>
          <w:szCs w:val="28"/>
        </w:rPr>
        <w:t xml:space="preserve"> Svetlana Ehlers, president, Missouri Association of Blind Students - Tiger’s Den</w:t>
      </w:r>
    </w:p>
    <w:p w14:paraId="3CC76C1D" w14:textId="77777777" w:rsidR="00C60E10" w:rsidRPr="003B5B8E" w:rsidRDefault="00C60E10" w:rsidP="008F3E64">
      <w:pPr>
        <w:pStyle w:val="ListParagraph"/>
        <w:spacing w:after="60"/>
        <w:ind w:left="1800"/>
        <w:rPr>
          <w:rFonts w:ascii="Arial" w:hAnsi="Arial" w:cs="Arial"/>
          <w:sz w:val="28"/>
          <w:szCs w:val="28"/>
        </w:rPr>
      </w:pPr>
    </w:p>
    <w:p w14:paraId="58F4A4A3" w14:textId="05F5C0A1" w:rsidR="00EC1C2A" w:rsidRPr="00112341" w:rsidRDefault="004D0A62" w:rsidP="00112341">
      <w:pPr>
        <w:pStyle w:val="ListParagraph"/>
        <w:numPr>
          <w:ilvl w:val="0"/>
          <w:numId w:val="10"/>
        </w:numPr>
        <w:spacing w:after="60"/>
        <w:rPr>
          <w:rFonts w:ascii="Arial" w:hAnsi="Arial" w:cs="Arial"/>
          <w:sz w:val="28"/>
          <w:szCs w:val="28"/>
        </w:rPr>
      </w:pPr>
      <w:r w:rsidRPr="00112341">
        <w:rPr>
          <w:rFonts w:ascii="Arial" w:hAnsi="Arial" w:cs="Arial"/>
          <w:sz w:val="28"/>
          <w:szCs w:val="28"/>
        </w:rPr>
        <w:t>Advocacy in Action</w:t>
      </w:r>
      <w:r w:rsidR="00C61935" w:rsidRPr="00112341">
        <w:rPr>
          <w:rFonts w:ascii="Arial" w:hAnsi="Arial" w:cs="Arial"/>
          <w:sz w:val="28"/>
          <w:szCs w:val="28"/>
        </w:rPr>
        <w:t xml:space="preserve">: </w:t>
      </w:r>
      <w:r w:rsidR="004A7241" w:rsidRPr="00112341">
        <w:rPr>
          <w:rFonts w:ascii="Arial" w:hAnsi="Arial" w:cs="Arial"/>
          <w:sz w:val="28"/>
          <w:szCs w:val="28"/>
        </w:rPr>
        <w:t xml:space="preserve">Shelia Wright </w:t>
      </w:r>
      <w:r w:rsidRPr="00112341">
        <w:rPr>
          <w:rFonts w:ascii="Arial" w:hAnsi="Arial" w:cs="Arial"/>
          <w:sz w:val="28"/>
          <w:szCs w:val="28"/>
        </w:rPr>
        <w:t>- Lewis &amp; Clark</w:t>
      </w:r>
    </w:p>
    <w:p w14:paraId="7A538253" w14:textId="77777777" w:rsidR="00C55D82" w:rsidRPr="00CB354C" w:rsidRDefault="00C55D82">
      <w:pPr>
        <w:spacing w:after="60"/>
        <w:ind w:left="864"/>
        <w:rPr>
          <w:rFonts w:ascii="Arial" w:hAnsi="Arial" w:cs="Arial"/>
          <w:sz w:val="28"/>
          <w:szCs w:val="28"/>
        </w:rPr>
      </w:pPr>
    </w:p>
    <w:p w14:paraId="3C5CDAFB" w14:textId="77777777" w:rsidR="00EC1C2A" w:rsidRPr="00CB354C" w:rsidRDefault="004D0A62" w:rsidP="00830406">
      <w:pPr>
        <w:spacing w:before="200" w:after="80" w:line="240" w:lineRule="auto"/>
        <w:jc w:val="center"/>
        <w:rPr>
          <w:rFonts w:ascii="Arial" w:hAnsi="Arial" w:cs="Arial"/>
          <w:sz w:val="28"/>
          <w:szCs w:val="28"/>
        </w:rPr>
      </w:pPr>
      <w:r w:rsidRPr="00CB354C">
        <w:rPr>
          <w:rFonts w:ascii="Arial" w:hAnsi="Arial" w:cs="Arial"/>
          <w:b/>
          <w:sz w:val="28"/>
          <w:szCs w:val="28"/>
        </w:rPr>
        <w:t>Saturday Evening</w:t>
      </w:r>
    </w:p>
    <w:p w14:paraId="514999E3" w14:textId="736E544B"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6:30 p.m.</w:t>
      </w:r>
      <w:r w:rsidRPr="00CB354C">
        <w:rPr>
          <w:rFonts w:ascii="Arial" w:hAnsi="Arial" w:cs="Arial"/>
          <w:sz w:val="28"/>
          <w:szCs w:val="28"/>
        </w:rPr>
        <w:tab/>
        <w:t xml:space="preserve">NFB of Missouri Annual Banquet: Debbie Wunder, </w:t>
      </w:r>
      <w:r w:rsidR="00A863C9">
        <w:rPr>
          <w:rFonts w:ascii="Arial" w:hAnsi="Arial" w:cs="Arial"/>
          <w:sz w:val="28"/>
          <w:szCs w:val="28"/>
        </w:rPr>
        <w:t>m</w:t>
      </w:r>
      <w:r w:rsidRPr="00CB354C">
        <w:rPr>
          <w:rFonts w:ascii="Arial" w:hAnsi="Arial" w:cs="Arial"/>
          <w:sz w:val="28"/>
          <w:szCs w:val="28"/>
        </w:rPr>
        <w:t>istress of ceremony - Salon B&amp;C</w:t>
      </w:r>
    </w:p>
    <w:p w14:paraId="0FA176FB" w14:textId="77777777" w:rsidR="00EC1C2A" w:rsidRPr="00CB354C" w:rsidRDefault="004D0A62">
      <w:pPr>
        <w:spacing w:after="60"/>
        <w:ind w:left="864"/>
        <w:rPr>
          <w:rFonts w:ascii="Arial" w:hAnsi="Arial" w:cs="Arial"/>
          <w:sz w:val="28"/>
          <w:szCs w:val="28"/>
        </w:rPr>
      </w:pPr>
      <w:r w:rsidRPr="00CB354C">
        <w:rPr>
          <w:rFonts w:ascii="Arial" w:hAnsi="Arial" w:cs="Arial"/>
          <w:sz w:val="28"/>
          <w:szCs w:val="28"/>
        </w:rPr>
        <w:t>Invocation</w:t>
      </w:r>
    </w:p>
    <w:p w14:paraId="405E22AC" w14:textId="77777777" w:rsidR="00EC1C2A" w:rsidRPr="00CB354C" w:rsidRDefault="004D0A62">
      <w:pPr>
        <w:spacing w:after="60"/>
        <w:ind w:left="864"/>
        <w:rPr>
          <w:rFonts w:ascii="Arial" w:hAnsi="Arial" w:cs="Arial"/>
          <w:sz w:val="28"/>
          <w:szCs w:val="28"/>
        </w:rPr>
      </w:pPr>
      <w:r w:rsidRPr="00CB354C">
        <w:rPr>
          <w:rFonts w:ascii="Arial" w:hAnsi="Arial" w:cs="Arial"/>
          <w:sz w:val="28"/>
          <w:szCs w:val="28"/>
        </w:rPr>
        <w:t>Introduction of Head Table</w:t>
      </w:r>
    </w:p>
    <w:p w14:paraId="7664EFC1" w14:textId="77777777" w:rsidR="00EC1C2A" w:rsidRPr="00CB354C" w:rsidRDefault="004D0A62">
      <w:pPr>
        <w:spacing w:after="60"/>
        <w:ind w:left="864"/>
        <w:rPr>
          <w:rFonts w:ascii="Arial" w:hAnsi="Arial" w:cs="Arial"/>
          <w:sz w:val="28"/>
          <w:szCs w:val="28"/>
        </w:rPr>
      </w:pPr>
      <w:r w:rsidRPr="00CB354C">
        <w:rPr>
          <w:rFonts w:ascii="Arial" w:hAnsi="Arial" w:cs="Arial"/>
          <w:sz w:val="28"/>
          <w:szCs w:val="28"/>
        </w:rPr>
        <w:t>Banquet Address: Pam Allen, first vice president of the National Federation of the Blind; president of the National Federation of the Blind of Louisiana; and director of the Louisiana Center for the Blind</w:t>
      </w:r>
    </w:p>
    <w:p w14:paraId="194EC610" w14:textId="77777777" w:rsidR="00EC1C2A" w:rsidRPr="00CB354C" w:rsidRDefault="004D0A62">
      <w:pPr>
        <w:spacing w:after="60"/>
        <w:ind w:left="864"/>
        <w:rPr>
          <w:rFonts w:ascii="Arial" w:hAnsi="Arial" w:cs="Arial"/>
          <w:sz w:val="28"/>
          <w:szCs w:val="28"/>
        </w:rPr>
      </w:pPr>
      <w:r w:rsidRPr="00CB354C">
        <w:rPr>
          <w:rFonts w:ascii="Arial" w:hAnsi="Arial" w:cs="Arial"/>
          <w:sz w:val="28"/>
          <w:szCs w:val="28"/>
        </w:rPr>
        <w:t>Special Awards and Scholarship Presentations</w:t>
      </w:r>
    </w:p>
    <w:p w14:paraId="7E110C88" w14:textId="7146A5EA" w:rsidR="00EC1C2A" w:rsidRDefault="004D0A62">
      <w:pPr>
        <w:spacing w:after="60"/>
        <w:ind w:left="864"/>
        <w:rPr>
          <w:rFonts w:ascii="Arial" w:hAnsi="Arial" w:cs="Arial"/>
          <w:sz w:val="28"/>
          <w:szCs w:val="28"/>
        </w:rPr>
      </w:pPr>
      <w:r w:rsidRPr="00CB354C">
        <w:rPr>
          <w:rFonts w:ascii="Arial" w:hAnsi="Arial" w:cs="Arial"/>
          <w:sz w:val="28"/>
          <w:szCs w:val="28"/>
        </w:rPr>
        <w:t xml:space="preserve">Other Matters at the Discretion of the </w:t>
      </w:r>
      <w:r w:rsidR="00A863C9">
        <w:rPr>
          <w:rFonts w:ascii="Arial" w:hAnsi="Arial" w:cs="Arial"/>
          <w:sz w:val="28"/>
          <w:szCs w:val="28"/>
        </w:rPr>
        <w:t>m</w:t>
      </w:r>
      <w:r w:rsidR="00106CC5">
        <w:rPr>
          <w:rFonts w:ascii="Arial" w:hAnsi="Arial" w:cs="Arial"/>
          <w:sz w:val="28"/>
          <w:szCs w:val="28"/>
        </w:rPr>
        <w:t>istress</w:t>
      </w:r>
      <w:r w:rsidRPr="00CB354C">
        <w:rPr>
          <w:rFonts w:ascii="Arial" w:hAnsi="Arial" w:cs="Arial"/>
          <w:sz w:val="28"/>
          <w:szCs w:val="28"/>
        </w:rPr>
        <w:t xml:space="preserve"> of </w:t>
      </w:r>
      <w:r w:rsidR="00A863C9">
        <w:rPr>
          <w:rFonts w:ascii="Arial" w:hAnsi="Arial" w:cs="Arial"/>
          <w:sz w:val="28"/>
          <w:szCs w:val="28"/>
        </w:rPr>
        <w:t>c</w:t>
      </w:r>
      <w:r w:rsidRPr="00CB354C">
        <w:rPr>
          <w:rFonts w:ascii="Arial" w:hAnsi="Arial" w:cs="Arial"/>
          <w:sz w:val="28"/>
          <w:szCs w:val="28"/>
        </w:rPr>
        <w:t>eremonies</w:t>
      </w:r>
    </w:p>
    <w:p w14:paraId="41273847" w14:textId="77777777" w:rsidR="005C41D1" w:rsidRPr="00CB354C" w:rsidRDefault="005C41D1">
      <w:pPr>
        <w:spacing w:after="60"/>
        <w:ind w:left="864"/>
        <w:rPr>
          <w:rFonts w:ascii="Arial" w:hAnsi="Arial" w:cs="Arial"/>
          <w:sz w:val="28"/>
          <w:szCs w:val="28"/>
        </w:rPr>
      </w:pPr>
    </w:p>
    <w:p w14:paraId="6F1AAA80" w14:textId="77777777" w:rsidR="00EC1C2A" w:rsidRPr="00CB354C"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8:45 p.m.</w:t>
      </w:r>
      <w:r w:rsidRPr="00CB354C">
        <w:rPr>
          <w:rFonts w:ascii="Arial" w:hAnsi="Arial" w:cs="Arial"/>
          <w:sz w:val="28"/>
          <w:szCs w:val="28"/>
        </w:rPr>
        <w:tab/>
        <w:t>After-Banquet Entertainment</w:t>
      </w:r>
    </w:p>
    <w:p w14:paraId="6D0BDC52" w14:textId="0F5A80A0" w:rsidR="00EC1C2A" w:rsidRPr="00CB354C" w:rsidRDefault="004D0A62">
      <w:pPr>
        <w:spacing w:after="120" w:line="240" w:lineRule="auto"/>
        <w:ind w:left="576"/>
        <w:rPr>
          <w:rFonts w:ascii="Arial" w:hAnsi="Arial" w:cs="Arial"/>
          <w:sz w:val="28"/>
          <w:szCs w:val="28"/>
        </w:rPr>
      </w:pPr>
      <w:r w:rsidRPr="00CB354C">
        <w:rPr>
          <w:rFonts w:ascii="Arial" w:hAnsi="Arial" w:cs="Arial"/>
          <w:i/>
          <w:sz w:val="28"/>
          <w:szCs w:val="28"/>
        </w:rPr>
        <w:t xml:space="preserve">The Jefferson City Chapter has found a real rootin'-tootin' DJ. </w:t>
      </w:r>
      <w:r w:rsidR="003E2513" w:rsidRPr="00CB354C">
        <w:rPr>
          <w:rFonts w:ascii="Arial" w:hAnsi="Arial" w:cs="Arial"/>
          <w:i/>
          <w:sz w:val="28"/>
          <w:szCs w:val="28"/>
        </w:rPr>
        <w:t>See</w:t>
      </w:r>
      <w:r w:rsidRPr="00CB354C">
        <w:rPr>
          <w:rFonts w:ascii="Arial" w:hAnsi="Arial" w:cs="Arial"/>
          <w:i/>
          <w:sz w:val="28"/>
          <w:szCs w:val="28"/>
        </w:rPr>
        <w:t xml:space="preserve"> who will be plucking our tunes. Please join in the fun</w:t>
      </w:r>
      <w:r w:rsidR="00805327" w:rsidRPr="00CB354C">
        <w:rPr>
          <w:rFonts w:ascii="Arial" w:hAnsi="Arial" w:cs="Arial"/>
          <w:i/>
          <w:sz w:val="28"/>
          <w:szCs w:val="28"/>
        </w:rPr>
        <w:t>!</w:t>
      </w:r>
      <w:r w:rsidRPr="00CB354C">
        <w:rPr>
          <w:rFonts w:ascii="Arial" w:hAnsi="Arial" w:cs="Arial"/>
          <w:i/>
          <w:sz w:val="28"/>
          <w:szCs w:val="28"/>
        </w:rPr>
        <w:t xml:space="preserve"> Dust off your best dancing boots and join us on the dance floor.</w:t>
      </w:r>
    </w:p>
    <w:p w14:paraId="7B101E50" w14:textId="77777777" w:rsidR="00EC1C2A" w:rsidRPr="00CB354C" w:rsidRDefault="004D0A62">
      <w:pPr>
        <w:spacing w:after="60"/>
        <w:ind w:left="864"/>
        <w:rPr>
          <w:rFonts w:ascii="Arial" w:hAnsi="Arial" w:cs="Arial"/>
          <w:sz w:val="28"/>
          <w:szCs w:val="28"/>
        </w:rPr>
      </w:pPr>
      <w:r w:rsidRPr="00CB354C">
        <w:rPr>
          <w:rFonts w:ascii="Arial" w:hAnsi="Arial" w:cs="Arial"/>
          <w:sz w:val="28"/>
          <w:szCs w:val="28"/>
        </w:rPr>
        <w:t>Y’all come!</w:t>
      </w:r>
    </w:p>
    <w:p w14:paraId="3467CBE3" w14:textId="77777777" w:rsidR="00EC1C2A" w:rsidRPr="00CB354C" w:rsidRDefault="004D0A62" w:rsidP="005C41D1">
      <w:pPr>
        <w:spacing w:before="240" w:after="120" w:line="240" w:lineRule="auto"/>
        <w:jc w:val="center"/>
        <w:rPr>
          <w:rFonts w:ascii="Arial" w:hAnsi="Arial" w:cs="Arial"/>
          <w:sz w:val="28"/>
          <w:szCs w:val="28"/>
        </w:rPr>
      </w:pPr>
      <w:r w:rsidRPr="00CB354C">
        <w:rPr>
          <w:rFonts w:ascii="Arial" w:hAnsi="Arial" w:cs="Arial"/>
          <w:b/>
          <w:sz w:val="28"/>
          <w:szCs w:val="28"/>
        </w:rPr>
        <w:t>Sunday, April 12</w:t>
      </w:r>
    </w:p>
    <w:p w14:paraId="0D05A1CE" w14:textId="410E8D7D"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7:30 a.m.</w:t>
      </w:r>
      <w:r w:rsidRPr="00CB354C">
        <w:rPr>
          <w:rFonts w:ascii="Arial" w:hAnsi="Arial" w:cs="Arial"/>
          <w:sz w:val="28"/>
          <w:szCs w:val="28"/>
        </w:rPr>
        <w:tab/>
        <w:t xml:space="preserve">Sunday Morning Reflections: </w:t>
      </w:r>
      <w:r w:rsidR="00EB22C7">
        <w:rPr>
          <w:rFonts w:ascii="Arial" w:hAnsi="Arial" w:cs="Arial"/>
          <w:sz w:val="28"/>
          <w:szCs w:val="28"/>
        </w:rPr>
        <w:t>A</w:t>
      </w:r>
      <w:r w:rsidRPr="00CB354C">
        <w:rPr>
          <w:rFonts w:ascii="Arial" w:hAnsi="Arial" w:cs="Arial"/>
          <w:sz w:val="28"/>
          <w:szCs w:val="28"/>
        </w:rPr>
        <w:t xml:space="preserve"> nondenominational devotion, Kathy Hurley - Lewis &amp; Clark</w:t>
      </w:r>
    </w:p>
    <w:p w14:paraId="2C1D0340" w14:textId="03037E3A" w:rsidR="00EC1C2A" w:rsidRPr="00CB354C" w:rsidRDefault="004D0A62" w:rsidP="005C41D1">
      <w:pPr>
        <w:spacing w:before="200" w:after="80" w:line="240" w:lineRule="auto"/>
        <w:jc w:val="center"/>
        <w:rPr>
          <w:rFonts w:ascii="Arial" w:hAnsi="Arial" w:cs="Arial"/>
          <w:sz w:val="28"/>
          <w:szCs w:val="28"/>
        </w:rPr>
      </w:pPr>
      <w:r w:rsidRPr="00CB354C">
        <w:rPr>
          <w:rFonts w:ascii="Arial" w:hAnsi="Arial" w:cs="Arial"/>
          <w:b/>
          <w:sz w:val="28"/>
          <w:szCs w:val="28"/>
        </w:rPr>
        <w:t>Sunday Morning General Session</w:t>
      </w:r>
    </w:p>
    <w:p w14:paraId="7012768E" w14:textId="71073F06" w:rsidR="00EC1C2A" w:rsidRDefault="00ED6DCF">
      <w:pPr>
        <w:tabs>
          <w:tab w:val="left" w:pos="2016"/>
        </w:tabs>
        <w:spacing w:after="60" w:line="240" w:lineRule="auto"/>
        <w:ind w:left="2016" w:hanging="2016"/>
        <w:rPr>
          <w:rFonts w:ascii="Arial" w:hAnsi="Arial" w:cs="Arial"/>
          <w:sz w:val="28"/>
          <w:szCs w:val="28"/>
        </w:rPr>
      </w:pPr>
      <w:r>
        <w:rPr>
          <w:rFonts w:ascii="Arial" w:hAnsi="Arial" w:cs="Arial"/>
          <w:sz w:val="28"/>
          <w:szCs w:val="28"/>
        </w:rPr>
        <w:t>9</w:t>
      </w:r>
      <w:r w:rsidRPr="00CB354C">
        <w:rPr>
          <w:rFonts w:ascii="Arial" w:hAnsi="Arial" w:cs="Arial"/>
          <w:sz w:val="28"/>
          <w:szCs w:val="28"/>
        </w:rPr>
        <w:t>:</w:t>
      </w:r>
      <w:r>
        <w:rPr>
          <w:rFonts w:ascii="Arial" w:hAnsi="Arial" w:cs="Arial"/>
          <w:sz w:val="28"/>
          <w:szCs w:val="28"/>
        </w:rPr>
        <w:t>00</w:t>
      </w:r>
      <w:r w:rsidRPr="00CB354C">
        <w:rPr>
          <w:rFonts w:ascii="Arial" w:hAnsi="Arial" w:cs="Arial"/>
          <w:sz w:val="28"/>
          <w:szCs w:val="28"/>
        </w:rPr>
        <w:t xml:space="preserve"> a.m.</w:t>
      </w:r>
      <w:r w:rsidRPr="00CB354C">
        <w:rPr>
          <w:rFonts w:ascii="Arial" w:hAnsi="Arial" w:cs="Arial"/>
          <w:sz w:val="28"/>
          <w:szCs w:val="28"/>
        </w:rPr>
        <w:tab/>
        <w:t>Convention reconvenes</w:t>
      </w:r>
    </w:p>
    <w:p w14:paraId="1D3FA390" w14:textId="77777777" w:rsidR="005C41D1" w:rsidRPr="00CB354C" w:rsidRDefault="005C41D1">
      <w:pPr>
        <w:tabs>
          <w:tab w:val="left" w:pos="2016"/>
        </w:tabs>
        <w:spacing w:after="60" w:line="240" w:lineRule="auto"/>
        <w:ind w:left="2016" w:hanging="2016"/>
        <w:rPr>
          <w:rFonts w:ascii="Arial" w:hAnsi="Arial" w:cs="Arial"/>
          <w:sz w:val="28"/>
          <w:szCs w:val="28"/>
        </w:rPr>
      </w:pPr>
    </w:p>
    <w:p w14:paraId="32A69785"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9:00 a.m.</w:t>
      </w:r>
      <w:r w:rsidRPr="00CB354C">
        <w:rPr>
          <w:rFonts w:ascii="Arial" w:hAnsi="Arial" w:cs="Arial"/>
          <w:sz w:val="28"/>
          <w:szCs w:val="28"/>
        </w:rPr>
        <w:tab/>
        <w:t>Audit Report: Gene Fleeman, committee chair</w:t>
      </w:r>
    </w:p>
    <w:p w14:paraId="73C69915" w14:textId="77777777" w:rsidR="005C41D1" w:rsidRPr="00CB354C" w:rsidRDefault="005C41D1">
      <w:pPr>
        <w:tabs>
          <w:tab w:val="left" w:pos="2016"/>
        </w:tabs>
        <w:spacing w:after="60" w:line="240" w:lineRule="auto"/>
        <w:ind w:left="2016" w:hanging="2016"/>
        <w:rPr>
          <w:rFonts w:ascii="Arial" w:hAnsi="Arial" w:cs="Arial"/>
          <w:sz w:val="28"/>
          <w:szCs w:val="28"/>
        </w:rPr>
      </w:pPr>
    </w:p>
    <w:p w14:paraId="3C0F8C9A"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9:10 a.m.</w:t>
      </w:r>
      <w:r w:rsidRPr="00CB354C">
        <w:rPr>
          <w:rFonts w:ascii="Arial" w:hAnsi="Arial" w:cs="Arial"/>
          <w:sz w:val="28"/>
          <w:szCs w:val="28"/>
        </w:rPr>
        <w:tab/>
        <w:t>Annual Treasurer’s Report: Carol Coulter, treasurer</w:t>
      </w:r>
    </w:p>
    <w:p w14:paraId="01575B8C" w14:textId="77777777" w:rsidR="005C41D1" w:rsidRPr="00CB354C" w:rsidRDefault="005C41D1">
      <w:pPr>
        <w:tabs>
          <w:tab w:val="left" w:pos="2016"/>
        </w:tabs>
        <w:spacing w:after="60" w:line="240" w:lineRule="auto"/>
        <w:ind w:left="2016" w:hanging="2016"/>
        <w:rPr>
          <w:rFonts w:ascii="Arial" w:hAnsi="Arial" w:cs="Arial"/>
          <w:sz w:val="28"/>
          <w:szCs w:val="28"/>
        </w:rPr>
      </w:pPr>
    </w:p>
    <w:p w14:paraId="3B91CE21" w14:textId="17EDAB0D"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9:40 a.m.</w:t>
      </w:r>
      <w:r w:rsidRPr="00CB354C">
        <w:rPr>
          <w:rFonts w:ascii="Arial" w:hAnsi="Arial" w:cs="Arial"/>
          <w:sz w:val="28"/>
          <w:szCs w:val="28"/>
        </w:rPr>
        <w:tab/>
      </w:r>
      <w:r w:rsidR="00196A51">
        <w:rPr>
          <w:rFonts w:ascii="Arial" w:hAnsi="Arial" w:cs="Arial"/>
          <w:sz w:val="28"/>
          <w:szCs w:val="28"/>
        </w:rPr>
        <w:t xml:space="preserve">And </w:t>
      </w:r>
      <w:r w:rsidRPr="00CB354C">
        <w:rPr>
          <w:rFonts w:ascii="Arial" w:hAnsi="Arial" w:cs="Arial"/>
          <w:sz w:val="28"/>
          <w:szCs w:val="28"/>
        </w:rPr>
        <w:t>The Winner Is</w:t>
      </w:r>
      <w:r w:rsidR="00196A51">
        <w:rPr>
          <w:rFonts w:ascii="Arial" w:hAnsi="Arial" w:cs="Arial"/>
          <w:sz w:val="28"/>
          <w:szCs w:val="28"/>
        </w:rPr>
        <w:t>?</w:t>
      </w:r>
      <w:r w:rsidRPr="00CB354C">
        <w:rPr>
          <w:rFonts w:ascii="Arial" w:hAnsi="Arial" w:cs="Arial"/>
          <w:sz w:val="28"/>
          <w:szCs w:val="28"/>
        </w:rPr>
        <w:t xml:space="preserve"> Carol Morgan, chair, Ways and Means Committee</w:t>
      </w:r>
    </w:p>
    <w:p w14:paraId="591B52A8" w14:textId="77777777" w:rsidR="008029CF" w:rsidRPr="00CB354C" w:rsidRDefault="008029CF">
      <w:pPr>
        <w:tabs>
          <w:tab w:val="left" w:pos="2016"/>
        </w:tabs>
        <w:spacing w:after="60" w:line="240" w:lineRule="auto"/>
        <w:ind w:left="2016" w:hanging="2016"/>
        <w:rPr>
          <w:rFonts w:ascii="Arial" w:hAnsi="Arial" w:cs="Arial"/>
          <w:sz w:val="28"/>
          <w:szCs w:val="28"/>
        </w:rPr>
      </w:pPr>
    </w:p>
    <w:p w14:paraId="639DAE30" w14:textId="2E09FA66"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9:55 a.m.</w:t>
      </w:r>
      <w:r w:rsidRPr="00CB354C">
        <w:rPr>
          <w:rFonts w:ascii="Arial" w:hAnsi="Arial" w:cs="Arial"/>
          <w:sz w:val="28"/>
          <w:szCs w:val="28"/>
        </w:rPr>
        <w:tab/>
        <w:t>Our State Legislative Priorities</w:t>
      </w:r>
      <w:r w:rsidR="00480C8C">
        <w:rPr>
          <w:rFonts w:ascii="Arial" w:hAnsi="Arial" w:cs="Arial"/>
          <w:sz w:val="28"/>
          <w:szCs w:val="28"/>
        </w:rPr>
        <w:t>:</w:t>
      </w:r>
      <w:r w:rsidRPr="00CB354C">
        <w:rPr>
          <w:rFonts w:ascii="Arial" w:hAnsi="Arial" w:cs="Arial"/>
          <w:sz w:val="28"/>
          <w:szCs w:val="28"/>
        </w:rPr>
        <w:t xml:space="preserve"> Janice Grisham, chair, Governmental Affairs Committee</w:t>
      </w:r>
    </w:p>
    <w:p w14:paraId="6D3BC88B" w14:textId="77777777" w:rsidR="008029CF" w:rsidRPr="00CB354C" w:rsidRDefault="008029CF">
      <w:pPr>
        <w:tabs>
          <w:tab w:val="left" w:pos="2016"/>
        </w:tabs>
        <w:spacing w:after="60" w:line="240" w:lineRule="auto"/>
        <w:ind w:left="2016" w:hanging="2016"/>
        <w:rPr>
          <w:rFonts w:ascii="Arial" w:hAnsi="Arial" w:cs="Arial"/>
          <w:sz w:val="28"/>
          <w:szCs w:val="28"/>
        </w:rPr>
      </w:pPr>
    </w:p>
    <w:p w14:paraId="33305E5A" w14:textId="2B36C2BA"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10:10 a.m.</w:t>
      </w:r>
      <w:r w:rsidRPr="00CB354C">
        <w:rPr>
          <w:rFonts w:ascii="Arial" w:hAnsi="Arial" w:cs="Arial"/>
          <w:sz w:val="28"/>
          <w:szCs w:val="28"/>
        </w:rPr>
        <w:tab/>
        <w:t>Resolutions</w:t>
      </w:r>
      <w:r w:rsidR="00480C8C">
        <w:rPr>
          <w:rFonts w:ascii="Arial" w:hAnsi="Arial" w:cs="Arial"/>
          <w:sz w:val="28"/>
          <w:szCs w:val="28"/>
        </w:rPr>
        <w:t>:</w:t>
      </w:r>
      <w:r w:rsidRPr="00CB354C">
        <w:rPr>
          <w:rFonts w:ascii="Arial" w:hAnsi="Arial" w:cs="Arial"/>
          <w:sz w:val="28"/>
          <w:szCs w:val="28"/>
        </w:rPr>
        <w:t xml:space="preserve"> Daniel Garcia, chair</w:t>
      </w:r>
    </w:p>
    <w:p w14:paraId="17EC8E86" w14:textId="77777777" w:rsidR="008029CF" w:rsidRPr="00CB354C" w:rsidRDefault="008029CF">
      <w:pPr>
        <w:tabs>
          <w:tab w:val="left" w:pos="2016"/>
        </w:tabs>
        <w:spacing w:after="60" w:line="240" w:lineRule="auto"/>
        <w:ind w:left="2016" w:hanging="2016"/>
        <w:rPr>
          <w:rFonts w:ascii="Arial" w:hAnsi="Arial" w:cs="Arial"/>
          <w:sz w:val="28"/>
          <w:szCs w:val="28"/>
        </w:rPr>
      </w:pPr>
    </w:p>
    <w:p w14:paraId="609AB632"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10:40 a.m.</w:t>
      </w:r>
      <w:r w:rsidRPr="00CB354C">
        <w:rPr>
          <w:rFonts w:ascii="Arial" w:hAnsi="Arial" w:cs="Arial"/>
          <w:sz w:val="28"/>
          <w:szCs w:val="28"/>
        </w:rPr>
        <w:tab/>
        <w:t>NFB of Missouri Elections</w:t>
      </w:r>
    </w:p>
    <w:p w14:paraId="78A2959B" w14:textId="77777777" w:rsidR="008029CF" w:rsidRPr="00CB354C" w:rsidRDefault="008029CF">
      <w:pPr>
        <w:tabs>
          <w:tab w:val="left" w:pos="2016"/>
        </w:tabs>
        <w:spacing w:after="60" w:line="240" w:lineRule="auto"/>
        <w:ind w:left="2016" w:hanging="2016"/>
        <w:rPr>
          <w:rFonts w:ascii="Arial" w:hAnsi="Arial" w:cs="Arial"/>
          <w:sz w:val="28"/>
          <w:szCs w:val="28"/>
        </w:rPr>
      </w:pPr>
    </w:p>
    <w:p w14:paraId="2A4C88A9" w14:textId="41A34B0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11:10 a.m.</w:t>
      </w:r>
      <w:r w:rsidRPr="00CB354C">
        <w:rPr>
          <w:rFonts w:ascii="Arial" w:hAnsi="Arial" w:cs="Arial"/>
          <w:sz w:val="28"/>
          <w:szCs w:val="28"/>
        </w:rPr>
        <w:tab/>
        <w:t>Mission BEAM Update</w:t>
      </w:r>
      <w:r w:rsidR="00DC5FED">
        <w:rPr>
          <w:rFonts w:ascii="Arial" w:hAnsi="Arial" w:cs="Arial"/>
          <w:sz w:val="28"/>
          <w:szCs w:val="28"/>
        </w:rPr>
        <w:t>:</w:t>
      </w:r>
      <w:r w:rsidRPr="00CB354C">
        <w:rPr>
          <w:rFonts w:ascii="Arial" w:hAnsi="Arial" w:cs="Arial"/>
          <w:sz w:val="28"/>
          <w:szCs w:val="28"/>
        </w:rPr>
        <w:t xml:space="preserve"> Jenny Carmack, project coordinator</w:t>
      </w:r>
    </w:p>
    <w:p w14:paraId="3F3208EE" w14:textId="77777777" w:rsidR="008029CF" w:rsidRPr="00CB354C" w:rsidRDefault="008029CF">
      <w:pPr>
        <w:tabs>
          <w:tab w:val="left" w:pos="2016"/>
        </w:tabs>
        <w:spacing w:after="60" w:line="240" w:lineRule="auto"/>
        <w:ind w:left="2016" w:hanging="2016"/>
        <w:rPr>
          <w:rFonts w:ascii="Arial" w:hAnsi="Arial" w:cs="Arial"/>
          <w:sz w:val="28"/>
          <w:szCs w:val="28"/>
        </w:rPr>
      </w:pPr>
    </w:p>
    <w:p w14:paraId="552395D5" w14:textId="614B3179"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11:20 a.m.</w:t>
      </w:r>
      <w:r w:rsidRPr="00CB354C">
        <w:rPr>
          <w:rFonts w:ascii="Arial" w:hAnsi="Arial" w:cs="Arial"/>
          <w:sz w:val="28"/>
          <w:szCs w:val="28"/>
        </w:rPr>
        <w:tab/>
        <w:t>Chapter Reports</w:t>
      </w:r>
    </w:p>
    <w:p w14:paraId="361EB088" w14:textId="77777777" w:rsidR="008029CF" w:rsidRPr="00CB354C" w:rsidRDefault="008029CF">
      <w:pPr>
        <w:tabs>
          <w:tab w:val="left" w:pos="2016"/>
        </w:tabs>
        <w:spacing w:after="60" w:line="240" w:lineRule="auto"/>
        <w:ind w:left="2016" w:hanging="2016"/>
        <w:rPr>
          <w:rFonts w:ascii="Arial" w:hAnsi="Arial" w:cs="Arial"/>
          <w:sz w:val="28"/>
          <w:szCs w:val="28"/>
        </w:rPr>
      </w:pPr>
    </w:p>
    <w:p w14:paraId="5137EF6F"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11:40 a.m.</w:t>
      </w:r>
      <w:r w:rsidRPr="00CB354C">
        <w:rPr>
          <w:rFonts w:ascii="Arial" w:hAnsi="Arial" w:cs="Arial"/>
          <w:sz w:val="28"/>
          <w:szCs w:val="28"/>
        </w:rPr>
        <w:tab/>
        <w:t>Other Matters to Come Before the Convention</w:t>
      </w:r>
    </w:p>
    <w:p w14:paraId="5B6B9C20" w14:textId="77777777" w:rsidR="008029CF" w:rsidRPr="00CB354C" w:rsidRDefault="008029CF">
      <w:pPr>
        <w:tabs>
          <w:tab w:val="left" w:pos="2016"/>
        </w:tabs>
        <w:spacing w:after="60" w:line="240" w:lineRule="auto"/>
        <w:ind w:left="2016" w:hanging="2016"/>
        <w:rPr>
          <w:rFonts w:ascii="Arial" w:hAnsi="Arial" w:cs="Arial"/>
          <w:sz w:val="28"/>
          <w:szCs w:val="28"/>
        </w:rPr>
      </w:pPr>
    </w:p>
    <w:p w14:paraId="69E9541B" w14:textId="77777777" w:rsidR="00EC1C2A" w:rsidRDefault="004D0A62">
      <w:pPr>
        <w:tabs>
          <w:tab w:val="left" w:pos="2016"/>
        </w:tabs>
        <w:spacing w:after="60" w:line="240" w:lineRule="auto"/>
        <w:ind w:left="2016" w:hanging="2016"/>
        <w:rPr>
          <w:rFonts w:ascii="Arial" w:hAnsi="Arial" w:cs="Arial"/>
          <w:sz w:val="28"/>
          <w:szCs w:val="28"/>
        </w:rPr>
      </w:pPr>
      <w:r w:rsidRPr="00CB354C">
        <w:rPr>
          <w:rFonts w:ascii="Arial" w:hAnsi="Arial" w:cs="Arial"/>
          <w:sz w:val="28"/>
          <w:szCs w:val="28"/>
        </w:rPr>
        <w:t>12:00 p.m.</w:t>
      </w:r>
      <w:r w:rsidRPr="00CB354C">
        <w:rPr>
          <w:rFonts w:ascii="Arial" w:hAnsi="Arial" w:cs="Arial"/>
          <w:sz w:val="28"/>
          <w:szCs w:val="28"/>
        </w:rPr>
        <w:tab/>
        <w:t>Adjourn</w:t>
      </w:r>
    </w:p>
    <w:p w14:paraId="2F6C7459" w14:textId="77777777" w:rsidR="008029CF" w:rsidRPr="00CB354C" w:rsidRDefault="008029CF">
      <w:pPr>
        <w:tabs>
          <w:tab w:val="left" w:pos="2016"/>
        </w:tabs>
        <w:spacing w:after="60" w:line="240" w:lineRule="auto"/>
        <w:ind w:left="2016" w:hanging="2016"/>
        <w:rPr>
          <w:rFonts w:ascii="Arial" w:hAnsi="Arial" w:cs="Arial"/>
          <w:sz w:val="28"/>
          <w:szCs w:val="28"/>
        </w:rPr>
      </w:pPr>
    </w:p>
    <w:p w14:paraId="374C8765" w14:textId="77777777" w:rsidR="00EC1C2A" w:rsidRPr="00CB354C" w:rsidRDefault="004D0A62">
      <w:pPr>
        <w:spacing w:before="240" w:after="120" w:line="240" w:lineRule="auto"/>
        <w:rPr>
          <w:rFonts w:ascii="Arial" w:hAnsi="Arial" w:cs="Arial"/>
          <w:sz w:val="28"/>
          <w:szCs w:val="28"/>
        </w:rPr>
      </w:pPr>
      <w:r w:rsidRPr="00CB354C">
        <w:rPr>
          <w:rFonts w:ascii="Arial" w:hAnsi="Arial" w:cs="Arial"/>
          <w:b/>
          <w:sz w:val="28"/>
          <w:szCs w:val="28"/>
        </w:rPr>
        <w:t>Helpful Notes About the Hotel and Convention Details</w:t>
      </w:r>
    </w:p>
    <w:p w14:paraId="0DF303A3" w14:textId="77777777"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The Stoney Creek Hotel room rates are $99 a night (plus 12.975% tax).</w:t>
      </w:r>
    </w:p>
    <w:p w14:paraId="3EDF44CE" w14:textId="77777777"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The hotel is pet-friendly and has a fitness center, free Wi-Fi, a swimming pool, and a mini-fridge and microwave in every guest room. There is no charge for parking.</w:t>
      </w:r>
    </w:p>
    <w:p w14:paraId="165F5C58" w14:textId="77777777"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The hotel provides a complimentary breakfast from 6:30 to 9:30 a.m. on weekdays and 7:00 to 10:00 a.m. on weekends for attendees staying at the hotel. The Antlers Lounge in the hotel lobby provides your favorite beverages and a limited menu.</w:t>
      </w:r>
    </w:p>
    <w:p w14:paraId="636656B6" w14:textId="77777777"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There will be opportunities to register and pick up packets on Friday and early on Saturday morning. The cost for registration and all meals purchased after April 1 will increase by $5 each.</w:t>
      </w:r>
    </w:p>
    <w:p w14:paraId="68196D8A" w14:textId="1ABED9A1"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 xml:space="preserve">Consult the front desk for the location of the designated guide dog area. There are grassy areas at each entrance to the hotel that guide dogs can use. </w:t>
      </w:r>
      <w:r w:rsidR="004E7FA8" w:rsidRPr="00CB354C">
        <w:rPr>
          <w:rFonts w:ascii="Arial" w:hAnsi="Arial" w:cs="Arial"/>
          <w:sz w:val="28"/>
          <w:szCs w:val="28"/>
        </w:rPr>
        <w:t>As</w:t>
      </w:r>
      <w:r w:rsidRPr="00CB354C">
        <w:rPr>
          <w:rFonts w:ascii="Arial" w:hAnsi="Arial" w:cs="Arial"/>
          <w:sz w:val="28"/>
          <w:szCs w:val="28"/>
        </w:rPr>
        <w:t xml:space="preserve"> </w:t>
      </w:r>
      <w:r w:rsidR="00FC38C9">
        <w:rPr>
          <w:rFonts w:ascii="Arial" w:hAnsi="Arial" w:cs="Arial"/>
          <w:sz w:val="28"/>
          <w:szCs w:val="28"/>
        </w:rPr>
        <w:t xml:space="preserve">of this </w:t>
      </w:r>
      <w:r w:rsidRPr="00CB354C">
        <w:rPr>
          <w:rFonts w:ascii="Arial" w:hAnsi="Arial" w:cs="Arial"/>
          <w:sz w:val="28"/>
          <w:szCs w:val="28"/>
        </w:rPr>
        <w:t>publication, the hotel has not determined which exit will have a trash receptacle for your use.</w:t>
      </w:r>
    </w:p>
    <w:p w14:paraId="328C36C7" w14:textId="3496EEEB"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 xml:space="preserve">Those who smoke </w:t>
      </w:r>
      <w:r w:rsidR="00A07C4C">
        <w:rPr>
          <w:rFonts w:ascii="Arial" w:hAnsi="Arial" w:cs="Arial"/>
          <w:sz w:val="28"/>
          <w:szCs w:val="28"/>
        </w:rPr>
        <w:t xml:space="preserve">are </w:t>
      </w:r>
      <w:r w:rsidRPr="00CB354C">
        <w:rPr>
          <w:rFonts w:ascii="Arial" w:hAnsi="Arial" w:cs="Arial"/>
          <w:sz w:val="28"/>
          <w:szCs w:val="28"/>
        </w:rPr>
        <w:t xml:space="preserve">asked to move away from the </w:t>
      </w:r>
      <w:r w:rsidR="00370FEB" w:rsidRPr="00CB354C">
        <w:rPr>
          <w:rFonts w:ascii="Arial" w:hAnsi="Arial" w:cs="Arial"/>
          <w:sz w:val="28"/>
          <w:szCs w:val="28"/>
        </w:rPr>
        <w:t>door</w:t>
      </w:r>
      <w:r w:rsidR="00370FEB">
        <w:rPr>
          <w:rFonts w:ascii="Arial" w:hAnsi="Arial" w:cs="Arial"/>
          <w:sz w:val="28"/>
          <w:szCs w:val="28"/>
        </w:rPr>
        <w:t xml:space="preserve"> </w:t>
      </w:r>
      <w:r w:rsidR="00370FEB" w:rsidRPr="00CB354C">
        <w:rPr>
          <w:rFonts w:ascii="Arial" w:hAnsi="Arial" w:cs="Arial"/>
          <w:sz w:val="28"/>
          <w:szCs w:val="28"/>
        </w:rPr>
        <w:t>and</w:t>
      </w:r>
      <w:r w:rsidRPr="00CB354C">
        <w:rPr>
          <w:rFonts w:ascii="Arial" w:hAnsi="Arial" w:cs="Arial"/>
          <w:sz w:val="28"/>
          <w:szCs w:val="28"/>
        </w:rPr>
        <w:t xml:space="preserve"> </w:t>
      </w:r>
      <w:r w:rsidR="001C2362">
        <w:rPr>
          <w:rFonts w:ascii="Arial" w:hAnsi="Arial" w:cs="Arial"/>
          <w:sz w:val="28"/>
          <w:szCs w:val="28"/>
        </w:rPr>
        <w:t xml:space="preserve">the </w:t>
      </w:r>
      <w:r w:rsidRPr="00CB354C">
        <w:rPr>
          <w:rFonts w:ascii="Arial" w:hAnsi="Arial" w:cs="Arial"/>
          <w:sz w:val="28"/>
          <w:szCs w:val="28"/>
        </w:rPr>
        <w:t>walkways when you go outside to smoke. Thank you for not congregating near the door.</w:t>
      </w:r>
    </w:p>
    <w:p w14:paraId="481E3C7F" w14:textId="68676B8B" w:rsidR="00EC1C2A" w:rsidRPr="00CB354C" w:rsidRDefault="004D0A62">
      <w:pPr>
        <w:spacing w:after="120" w:line="240" w:lineRule="auto"/>
        <w:ind w:firstLine="432"/>
        <w:rPr>
          <w:rFonts w:ascii="Arial" w:hAnsi="Arial" w:cs="Arial"/>
          <w:sz w:val="28"/>
          <w:szCs w:val="28"/>
        </w:rPr>
      </w:pPr>
      <w:r w:rsidRPr="00CB354C">
        <w:rPr>
          <w:rFonts w:ascii="Arial" w:hAnsi="Arial" w:cs="Arial"/>
          <w:sz w:val="28"/>
          <w:szCs w:val="28"/>
        </w:rPr>
        <w:t xml:space="preserve">All attendees are asked to refrain from wearing perfume or cologne or using scented lotions during convention sessions because these can trigger health problems for other </w:t>
      </w:r>
      <w:r w:rsidR="00E07138" w:rsidRPr="00CB354C">
        <w:rPr>
          <w:rFonts w:ascii="Arial" w:hAnsi="Arial" w:cs="Arial"/>
          <w:sz w:val="28"/>
          <w:szCs w:val="28"/>
        </w:rPr>
        <w:t>people</w:t>
      </w:r>
      <w:r w:rsidRPr="00CB354C">
        <w:rPr>
          <w:rFonts w:ascii="Arial" w:hAnsi="Arial" w:cs="Arial"/>
          <w:sz w:val="28"/>
          <w:szCs w:val="28"/>
        </w:rPr>
        <w:t xml:space="preserve"> in attendance, including allergies or asthma.</w:t>
      </w:r>
    </w:p>
    <w:p w14:paraId="5DA73AB2" w14:textId="77777777" w:rsidR="009D7E00" w:rsidRDefault="009D7E00">
      <w:pPr>
        <w:spacing w:after="120" w:line="240" w:lineRule="auto"/>
        <w:ind w:firstLine="432"/>
        <w:rPr>
          <w:rFonts w:ascii="Arial" w:hAnsi="Arial" w:cs="Arial"/>
          <w:sz w:val="28"/>
          <w:szCs w:val="28"/>
        </w:rPr>
      </w:pPr>
    </w:p>
    <w:p w14:paraId="4B03A38F" w14:textId="74A79FB8" w:rsidR="00EC1C2A" w:rsidRDefault="004D0A62">
      <w:pPr>
        <w:spacing w:after="120" w:line="240" w:lineRule="auto"/>
        <w:ind w:firstLine="432"/>
        <w:rPr>
          <w:rFonts w:ascii="Arial" w:hAnsi="Arial" w:cs="Arial"/>
          <w:sz w:val="28"/>
          <w:szCs w:val="28"/>
        </w:rPr>
      </w:pPr>
      <w:r w:rsidRPr="00CB354C">
        <w:rPr>
          <w:rFonts w:ascii="Arial" w:hAnsi="Arial" w:cs="Arial"/>
          <w:sz w:val="28"/>
          <w:szCs w:val="28"/>
        </w:rPr>
        <w:t>Thank you for participating in our sixty-fourth annual state convention.</w:t>
      </w:r>
    </w:p>
    <w:sectPr w:rsidR="00EC1C2A" w:rsidSect="00034616">
      <w:pgSz w:w="12240" w:h="15840"/>
      <w:pgMar w:top="1080" w:right="1296"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6CA3" w14:textId="77777777" w:rsidR="00D7080A" w:rsidRDefault="00D7080A">
      <w:pPr>
        <w:spacing w:after="0" w:line="240" w:lineRule="auto"/>
      </w:pPr>
      <w:r>
        <w:separator/>
      </w:r>
    </w:p>
  </w:endnote>
  <w:endnote w:type="continuationSeparator" w:id="0">
    <w:p w14:paraId="50EBC658" w14:textId="77777777" w:rsidR="00D7080A" w:rsidRDefault="00D7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58B9" w14:textId="77777777" w:rsidR="00D7080A" w:rsidRDefault="00D7080A">
      <w:pPr>
        <w:spacing w:after="0" w:line="240" w:lineRule="auto"/>
      </w:pPr>
      <w:r>
        <w:separator/>
      </w:r>
    </w:p>
  </w:footnote>
  <w:footnote w:type="continuationSeparator" w:id="0">
    <w:p w14:paraId="35F85E36" w14:textId="77777777" w:rsidR="00D7080A" w:rsidRDefault="00D70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F933E56"/>
    <w:multiLevelType w:val="hybridMultilevel"/>
    <w:tmpl w:val="38884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C744629"/>
    <w:multiLevelType w:val="hybridMultilevel"/>
    <w:tmpl w:val="B5F868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6B348B0"/>
    <w:multiLevelType w:val="hybridMultilevel"/>
    <w:tmpl w:val="6EF4FF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16cid:durableId="1589576742">
    <w:abstractNumId w:val="8"/>
  </w:num>
  <w:num w:numId="2" w16cid:durableId="928737868">
    <w:abstractNumId w:val="6"/>
  </w:num>
  <w:num w:numId="3" w16cid:durableId="580023279">
    <w:abstractNumId w:val="5"/>
  </w:num>
  <w:num w:numId="4" w16cid:durableId="1036538477">
    <w:abstractNumId w:val="4"/>
  </w:num>
  <w:num w:numId="5" w16cid:durableId="1955094929">
    <w:abstractNumId w:val="7"/>
  </w:num>
  <w:num w:numId="6" w16cid:durableId="1156258807">
    <w:abstractNumId w:val="3"/>
  </w:num>
  <w:num w:numId="7" w16cid:durableId="1151488012">
    <w:abstractNumId w:val="2"/>
  </w:num>
  <w:num w:numId="8" w16cid:durableId="282074959">
    <w:abstractNumId w:val="1"/>
  </w:num>
  <w:num w:numId="9" w16cid:durableId="115216713">
    <w:abstractNumId w:val="0"/>
  </w:num>
  <w:num w:numId="10" w16cid:durableId="1322343872">
    <w:abstractNumId w:val="11"/>
  </w:num>
  <w:num w:numId="11" w16cid:durableId="920258128">
    <w:abstractNumId w:val="10"/>
  </w:num>
  <w:num w:numId="12" w16cid:durableId="2055426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D21661F5-2513-4909-B8CC-D1B4268D67E1}"/>
    <w:docVar w:name="dgnword-eventsink" w:val="1340031656720"/>
  </w:docVars>
  <w:rsids>
    <w:rsidRoot w:val="00B47730"/>
    <w:rsid w:val="00012801"/>
    <w:rsid w:val="00023549"/>
    <w:rsid w:val="000335B3"/>
    <w:rsid w:val="00034616"/>
    <w:rsid w:val="00052975"/>
    <w:rsid w:val="0005626A"/>
    <w:rsid w:val="0006063C"/>
    <w:rsid w:val="00062366"/>
    <w:rsid w:val="0006311D"/>
    <w:rsid w:val="000753F4"/>
    <w:rsid w:val="0009061E"/>
    <w:rsid w:val="0009324F"/>
    <w:rsid w:val="000954BC"/>
    <w:rsid w:val="000A33DB"/>
    <w:rsid w:val="000A76F6"/>
    <w:rsid w:val="000C124E"/>
    <w:rsid w:val="000C5BCF"/>
    <w:rsid w:val="000D3DC9"/>
    <w:rsid w:val="000D7581"/>
    <w:rsid w:val="000E1511"/>
    <w:rsid w:val="000F3DED"/>
    <w:rsid w:val="000F686C"/>
    <w:rsid w:val="00100A9C"/>
    <w:rsid w:val="001031E9"/>
    <w:rsid w:val="00106B9C"/>
    <w:rsid w:val="00106CC5"/>
    <w:rsid w:val="00112341"/>
    <w:rsid w:val="001155A4"/>
    <w:rsid w:val="0011601A"/>
    <w:rsid w:val="00132A34"/>
    <w:rsid w:val="00145CC4"/>
    <w:rsid w:val="0015074B"/>
    <w:rsid w:val="0015286C"/>
    <w:rsid w:val="00154589"/>
    <w:rsid w:val="0015636D"/>
    <w:rsid w:val="0016069C"/>
    <w:rsid w:val="0017138E"/>
    <w:rsid w:val="0019323C"/>
    <w:rsid w:val="00196A51"/>
    <w:rsid w:val="001A444D"/>
    <w:rsid w:val="001A457E"/>
    <w:rsid w:val="001A46A4"/>
    <w:rsid w:val="001C06C7"/>
    <w:rsid w:val="001C1508"/>
    <w:rsid w:val="001C2362"/>
    <w:rsid w:val="001C2A41"/>
    <w:rsid w:val="001E562F"/>
    <w:rsid w:val="001F1A6D"/>
    <w:rsid w:val="001F4991"/>
    <w:rsid w:val="00203A31"/>
    <w:rsid w:val="0022107B"/>
    <w:rsid w:val="00223DC4"/>
    <w:rsid w:val="00230C3D"/>
    <w:rsid w:val="00234FAC"/>
    <w:rsid w:val="00242FC5"/>
    <w:rsid w:val="00244E0C"/>
    <w:rsid w:val="00255AFB"/>
    <w:rsid w:val="00260AD2"/>
    <w:rsid w:val="00262FDE"/>
    <w:rsid w:val="00280D5C"/>
    <w:rsid w:val="002933B8"/>
    <w:rsid w:val="00294033"/>
    <w:rsid w:val="0029639D"/>
    <w:rsid w:val="00297E2E"/>
    <w:rsid w:val="002A5289"/>
    <w:rsid w:val="002B4829"/>
    <w:rsid w:val="002B547F"/>
    <w:rsid w:val="002B5854"/>
    <w:rsid w:val="002B7D8C"/>
    <w:rsid w:val="002C14D6"/>
    <w:rsid w:val="002C5306"/>
    <w:rsid w:val="002C65FD"/>
    <w:rsid w:val="002E05CE"/>
    <w:rsid w:val="002F229D"/>
    <w:rsid w:val="002F4985"/>
    <w:rsid w:val="002F5109"/>
    <w:rsid w:val="00305233"/>
    <w:rsid w:val="0030545E"/>
    <w:rsid w:val="00312753"/>
    <w:rsid w:val="00314C14"/>
    <w:rsid w:val="0032283B"/>
    <w:rsid w:val="00326F90"/>
    <w:rsid w:val="0032700E"/>
    <w:rsid w:val="003279DB"/>
    <w:rsid w:val="003375E9"/>
    <w:rsid w:val="00343D8C"/>
    <w:rsid w:val="00346139"/>
    <w:rsid w:val="00362D6B"/>
    <w:rsid w:val="00364A1C"/>
    <w:rsid w:val="00364EE6"/>
    <w:rsid w:val="00370FEB"/>
    <w:rsid w:val="003748CE"/>
    <w:rsid w:val="0037796E"/>
    <w:rsid w:val="00377D10"/>
    <w:rsid w:val="0038761F"/>
    <w:rsid w:val="003905F0"/>
    <w:rsid w:val="00391C9D"/>
    <w:rsid w:val="003A4D0C"/>
    <w:rsid w:val="003A6229"/>
    <w:rsid w:val="003A7B6D"/>
    <w:rsid w:val="003B0462"/>
    <w:rsid w:val="003B2ADE"/>
    <w:rsid w:val="003B321E"/>
    <w:rsid w:val="003B34FE"/>
    <w:rsid w:val="003B5B8E"/>
    <w:rsid w:val="003E23D8"/>
    <w:rsid w:val="003E2513"/>
    <w:rsid w:val="003E4450"/>
    <w:rsid w:val="00404C90"/>
    <w:rsid w:val="00405C9D"/>
    <w:rsid w:val="00416F4E"/>
    <w:rsid w:val="00420F38"/>
    <w:rsid w:val="004216B5"/>
    <w:rsid w:val="00424E2D"/>
    <w:rsid w:val="00434DF3"/>
    <w:rsid w:val="00434F4A"/>
    <w:rsid w:val="00441136"/>
    <w:rsid w:val="00453ED8"/>
    <w:rsid w:val="00457FDC"/>
    <w:rsid w:val="00465216"/>
    <w:rsid w:val="00466944"/>
    <w:rsid w:val="004800BE"/>
    <w:rsid w:val="00480C8C"/>
    <w:rsid w:val="004923D9"/>
    <w:rsid w:val="004A0288"/>
    <w:rsid w:val="004A2CC7"/>
    <w:rsid w:val="004A7241"/>
    <w:rsid w:val="004B238E"/>
    <w:rsid w:val="004B2BCB"/>
    <w:rsid w:val="004B71CB"/>
    <w:rsid w:val="004C0B9C"/>
    <w:rsid w:val="004C7B0C"/>
    <w:rsid w:val="004D048C"/>
    <w:rsid w:val="004D0A62"/>
    <w:rsid w:val="004D3A73"/>
    <w:rsid w:val="004E540E"/>
    <w:rsid w:val="004E7FA8"/>
    <w:rsid w:val="004F6572"/>
    <w:rsid w:val="004F7803"/>
    <w:rsid w:val="00511519"/>
    <w:rsid w:val="005222FB"/>
    <w:rsid w:val="00523AFE"/>
    <w:rsid w:val="00523B30"/>
    <w:rsid w:val="00525E8A"/>
    <w:rsid w:val="00535E64"/>
    <w:rsid w:val="00562E3F"/>
    <w:rsid w:val="00566157"/>
    <w:rsid w:val="00570923"/>
    <w:rsid w:val="00573610"/>
    <w:rsid w:val="00587B0F"/>
    <w:rsid w:val="00591D2C"/>
    <w:rsid w:val="00592AAB"/>
    <w:rsid w:val="005A58AD"/>
    <w:rsid w:val="005A6BFF"/>
    <w:rsid w:val="005C41D1"/>
    <w:rsid w:val="005C5C02"/>
    <w:rsid w:val="005D57F9"/>
    <w:rsid w:val="005E0553"/>
    <w:rsid w:val="005F1263"/>
    <w:rsid w:val="005F3C04"/>
    <w:rsid w:val="005F5A6F"/>
    <w:rsid w:val="005F769E"/>
    <w:rsid w:val="0061532D"/>
    <w:rsid w:val="00616FF9"/>
    <w:rsid w:val="00617984"/>
    <w:rsid w:val="00624774"/>
    <w:rsid w:val="00624C42"/>
    <w:rsid w:val="00630BD3"/>
    <w:rsid w:val="006321B6"/>
    <w:rsid w:val="006338D6"/>
    <w:rsid w:val="00637D66"/>
    <w:rsid w:val="00650177"/>
    <w:rsid w:val="0065073D"/>
    <w:rsid w:val="00665056"/>
    <w:rsid w:val="00694126"/>
    <w:rsid w:val="0069453C"/>
    <w:rsid w:val="00695FE8"/>
    <w:rsid w:val="0069655F"/>
    <w:rsid w:val="006C1D1A"/>
    <w:rsid w:val="006C4B33"/>
    <w:rsid w:val="006D63A6"/>
    <w:rsid w:val="006D6D33"/>
    <w:rsid w:val="006E4274"/>
    <w:rsid w:val="006F3C86"/>
    <w:rsid w:val="006F655C"/>
    <w:rsid w:val="00702FFE"/>
    <w:rsid w:val="00711DEE"/>
    <w:rsid w:val="0076662D"/>
    <w:rsid w:val="0076746D"/>
    <w:rsid w:val="00770A13"/>
    <w:rsid w:val="007908CE"/>
    <w:rsid w:val="00792457"/>
    <w:rsid w:val="007959B8"/>
    <w:rsid w:val="007A40D3"/>
    <w:rsid w:val="007A55C2"/>
    <w:rsid w:val="007C5121"/>
    <w:rsid w:val="007C58F7"/>
    <w:rsid w:val="007C6B5A"/>
    <w:rsid w:val="007D0C74"/>
    <w:rsid w:val="007D1517"/>
    <w:rsid w:val="007D3754"/>
    <w:rsid w:val="007F14D7"/>
    <w:rsid w:val="008029CF"/>
    <w:rsid w:val="00803471"/>
    <w:rsid w:val="00805327"/>
    <w:rsid w:val="008079F1"/>
    <w:rsid w:val="00830406"/>
    <w:rsid w:val="00832621"/>
    <w:rsid w:val="00835989"/>
    <w:rsid w:val="00864DDD"/>
    <w:rsid w:val="00866145"/>
    <w:rsid w:val="00872AAC"/>
    <w:rsid w:val="008866C6"/>
    <w:rsid w:val="008915BA"/>
    <w:rsid w:val="008A3D25"/>
    <w:rsid w:val="008A60AB"/>
    <w:rsid w:val="008D5358"/>
    <w:rsid w:val="008F38AC"/>
    <w:rsid w:val="008F3E64"/>
    <w:rsid w:val="008F48D6"/>
    <w:rsid w:val="00905E99"/>
    <w:rsid w:val="00913CFB"/>
    <w:rsid w:val="0092512D"/>
    <w:rsid w:val="009312EB"/>
    <w:rsid w:val="009316C6"/>
    <w:rsid w:val="00942E4D"/>
    <w:rsid w:val="00950949"/>
    <w:rsid w:val="00966A5F"/>
    <w:rsid w:val="00983ECB"/>
    <w:rsid w:val="00985E11"/>
    <w:rsid w:val="009B5A53"/>
    <w:rsid w:val="009B77B9"/>
    <w:rsid w:val="009C3419"/>
    <w:rsid w:val="009C4A37"/>
    <w:rsid w:val="009C6219"/>
    <w:rsid w:val="009D7E00"/>
    <w:rsid w:val="00A0003D"/>
    <w:rsid w:val="00A019AA"/>
    <w:rsid w:val="00A07C4C"/>
    <w:rsid w:val="00A13297"/>
    <w:rsid w:val="00A2317C"/>
    <w:rsid w:val="00A31273"/>
    <w:rsid w:val="00A50E03"/>
    <w:rsid w:val="00A5714D"/>
    <w:rsid w:val="00A651AD"/>
    <w:rsid w:val="00A65726"/>
    <w:rsid w:val="00A72CDD"/>
    <w:rsid w:val="00A863C9"/>
    <w:rsid w:val="00A93BD6"/>
    <w:rsid w:val="00A9475D"/>
    <w:rsid w:val="00AA1D8D"/>
    <w:rsid w:val="00AB1A63"/>
    <w:rsid w:val="00AC0B9C"/>
    <w:rsid w:val="00AC3C42"/>
    <w:rsid w:val="00AC756B"/>
    <w:rsid w:val="00AD23C9"/>
    <w:rsid w:val="00AE2553"/>
    <w:rsid w:val="00AE509B"/>
    <w:rsid w:val="00AF0242"/>
    <w:rsid w:val="00AF07BC"/>
    <w:rsid w:val="00AF54AD"/>
    <w:rsid w:val="00AF65B5"/>
    <w:rsid w:val="00B10C85"/>
    <w:rsid w:val="00B14FF2"/>
    <w:rsid w:val="00B17674"/>
    <w:rsid w:val="00B26257"/>
    <w:rsid w:val="00B27BBE"/>
    <w:rsid w:val="00B336D5"/>
    <w:rsid w:val="00B36B1A"/>
    <w:rsid w:val="00B3712E"/>
    <w:rsid w:val="00B47730"/>
    <w:rsid w:val="00B56F49"/>
    <w:rsid w:val="00B662AF"/>
    <w:rsid w:val="00B7094B"/>
    <w:rsid w:val="00B82D2D"/>
    <w:rsid w:val="00B900A4"/>
    <w:rsid w:val="00B92DB1"/>
    <w:rsid w:val="00B9746F"/>
    <w:rsid w:val="00BA34CF"/>
    <w:rsid w:val="00BA4A74"/>
    <w:rsid w:val="00BA6064"/>
    <w:rsid w:val="00BA74A9"/>
    <w:rsid w:val="00BB7600"/>
    <w:rsid w:val="00BC01B1"/>
    <w:rsid w:val="00BC0450"/>
    <w:rsid w:val="00BC2F57"/>
    <w:rsid w:val="00BE1F5A"/>
    <w:rsid w:val="00BF01A8"/>
    <w:rsid w:val="00BF5A07"/>
    <w:rsid w:val="00C11323"/>
    <w:rsid w:val="00C13EF4"/>
    <w:rsid w:val="00C3358A"/>
    <w:rsid w:val="00C413F5"/>
    <w:rsid w:val="00C427F9"/>
    <w:rsid w:val="00C42EA1"/>
    <w:rsid w:val="00C4306F"/>
    <w:rsid w:val="00C55D82"/>
    <w:rsid w:val="00C60E10"/>
    <w:rsid w:val="00C61935"/>
    <w:rsid w:val="00C65089"/>
    <w:rsid w:val="00C71429"/>
    <w:rsid w:val="00C7339F"/>
    <w:rsid w:val="00C75664"/>
    <w:rsid w:val="00C85459"/>
    <w:rsid w:val="00C87CE6"/>
    <w:rsid w:val="00CA43B1"/>
    <w:rsid w:val="00CB0664"/>
    <w:rsid w:val="00CB354C"/>
    <w:rsid w:val="00CB6152"/>
    <w:rsid w:val="00CC7679"/>
    <w:rsid w:val="00CD0363"/>
    <w:rsid w:val="00CD04B0"/>
    <w:rsid w:val="00CD1A34"/>
    <w:rsid w:val="00CD44C7"/>
    <w:rsid w:val="00CD492C"/>
    <w:rsid w:val="00CE3BE1"/>
    <w:rsid w:val="00CF3530"/>
    <w:rsid w:val="00D106F8"/>
    <w:rsid w:val="00D16780"/>
    <w:rsid w:val="00D25FD6"/>
    <w:rsid w:val="00D34E00"/>
    <w:rsid w:val="00D464DD"/>
    <w:rsid w:val="00D47B3A"/>
    <w:rsid w:val="00D50393"/>
    <w:rsid w:val="00D50654"/>
    <w:rsid w:val="00D546B0"/>
    <w:rsid w:val="00D631CD"/>
    <w:rsid w:val="00D7080A"/>
    <w:rsid w:val="00D735C1"/>
    <w:rsid w:val="00D807E7"/>
    <w:rsid w:val="00D850D0"/>
    <w:rsid w:val="00D86840"/>
    <w:rsid w:val="00D87C08"/>
    <w:rsid w:val="00D87DC9"/>
    <w:rsid w:val="00D9082F"/>
    <w:rsid w:val="00D9243E"/>
    <w:rsid w:val="00D9632E"/>
    <w:rsid w:val="00DA1675"/>
    <w:rsid w:val="00DA6E90"/>
    <w:rsid w:val="00DB0FAF"/>
    <w:rsid w:val="00DB7264"/>
    <w:rsid w:val="00DC5FED"/>
    <w:rsid w:val="00DD0142"/>
    <w:rsid w:val="00DD3CE8"/>
    <w:rsid w:val="00DD4AAA"/>
    <w:rsid w:val="00DF62F9"/>
    <w:rsid w:val="00E02B52"/>
    <w:rsid w:val="00E07138"/>
    <w:rsid w:val="00E3623C"/>
    <w:rsid w:val="00E37D88"/>
    <w:rsid w:val="00E40086"/>
    <w:rsid w:val="00E428A2"/>
    <w:rsid w:val="00E44F24"/>
    <w:rsid w:val="00E52ABE"/>
    <w:rsid w:val="00E572FF"/>
    <w:rsid w:val="00E637EB"/>
    <w:rsid w:val="00E74E2F"/>
    <w:rsid w:val="00E75812"/>
    <w:rsid w:val="00E75E58"/>
    <w:rsid w:val="00E822D7"/>
    <w:rsid w:val="00E82D4E"/>
    <w:rsid w:val="00E849E7"/>
    <w:rsid w:val="00EA4567"/>
    <w:rsid w:val="00EA45EC"/>
    <w:rsid w:val="00EA7F84"/>
    <w:rsid w:val="00EB22C7"/>
    <w:rsid w:val="00EC1C2A"/>
    <w:rsid w:val="00ED6DCF"/>
    <w:rsid w:val="00EE05C8"/>
    <w:rsid w:val="00EF09D3"/>
    <w:rsid w:val="00EF41D2"/>
    <w:rsid w:val="00F01B7B"/>
    <w:rsid w:val="00F15EA1"/>
    <w:rsid w:val="00F16459"/>
    <w:rsid w:val="00F55777"/>
    <w:rsid w:val="00F56930"/>
    <w:rsid w:val="00F6035E"/>
    <w:rsid w:val="00F82358"/>
    <w:rsid w:val="00F8719B"/>
    <w:rsid w:val="00F94B2B"/>
    <w:rsid w:val="00FA52C2"/>
    <w:rsid w:val="00FC38C9"/>
    <w:rsid w:val="00FC693F"/>
    <w:rsid w:val="00FD169A"/>
    <w:rsid w:val="00FD199B"/>
    <w:rsid w:val="00FD5933"/>
    <w:rsid w:val="00FF0439"/>
    <w:rsid w:val="00FF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5CE5C"/>
  <w14:defaultImageDpi w14:val="300"/>
  <w15:docId w15:val="{89C8EABD-8FA9-41ED-82AE-B85389FB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807E7"/>
    <w:pPr>
      <w:spacing w:after="0"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9</Pages>
  <Words>1649</Words>
  <Characters>8790</Characters>
  <Application>Microsoft Office Word</Application>
  <DocSecurity>0</DocSecurity>
  <Lines>303</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shelia wright</cp:lastModifiedBy>
  <cp:revision>372</cp:revision>
  <dcterms:created xsi:type="dcterms:W3CDTF">2013-12-23T23:15:00Z</dcterms:created>
  <dcterms:modified xsi:type="dcterms:W3CDTF">2026-03-29T01:34:00Z</dcterms:modified>
  <cp:category/>
</cp:coreProperties>
</file>