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2D0F" w14:textId="77777777" w:rsidR="00A76A59" w:rsidRPr="00FC55BF" w:rsidRDefault="00000000">
      <w:pPr>
        <w:spacing w:after="360"/>
        <w:jc w:val="center"/>
        <w:rPr>
          <w:sz w:val="36"/>
          <w:szCs w:val="36"/>
        </w:rPr>
      </w:pPr>
      <w:r w:rsidRPr="00FC55BF">
        <w:rPr>
          <w:b/>
          <w:sz w:val="36"/>
          <w:szCs w:val="36"/>
        </w:rPr>
        <w:t>National Federation of the Blind of Greater Louisville</w:t>
      </w:r>
      <w:r w:rsidRPr="00FC55BF">
        <w:rPr>
          <w:b/>
          <w:sz w:val="36"/>
          <w:szCs w:val="36"/>
        </w:rPr>
        <w:br/>
        <w:t>Chilli Supper and Auction 2026</w:t>
      </w:r>
    </w:p>
    <w:p w14:paraId="47F3894B" w14:textId="77777777" w:rsidR="00A76A59" w:rsidRPr="00FC55BF" w:rsidRDefault="00000000" w:rsidP="00092E96">
      <w:pPr>
        <w:pStyle w:val="Heading1"/>
        <w:spacing w:after="12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Chili Lineup and Descriptions</w:t>
      </w:r>
    </w:p>
    <w:p w14:paraId="64E6CADA" w14:textId="77777777" w:rsidR="00A76A59" w:rsidRPr="00FC55BF" w:rsidRDefault="00000000" w:rsidP="0059069D">
      <w:pPr>
        <w:jc w:val="both"/>
        <w:rPr>
          <w:sz w:val="36"/>
          <w:szCs w:val="36"/>
        </w:rPr>
      </w:pPr>
      <w:r w:rsidRPr="00FC55BF">
        <w:rPr>
          <w:sz w:val="36"/>
          <w:szCs w:val="36"/>
        </w:rPr>
        <w:t>Note: Ingredients are listed as provided by contributors. If you have food allergies or dietary concerns, please ask before serving.</w:t>
      </w:r>
    </w:p>
    <w:p w14:paraId="0500E76A" w14:textId="77777777" w:rsidR="003436E7" w:rsidRPr="00FC55BF" w:rsidRDefault="003436E7" w:rsidP="003436E7">
      <w:pPr>
        <w:spacing w:after="80"/>
        <w:jc w:val="center"/>
        <w:rPr>
          <w:b/>
          <w:sz w:val="36"/>
          <w:szCs w:val="36"/>
        </w:rPr>
      </w:pPr>
      <w:r w:rsidRPr="00FC55BF">
        <w:rPr>
          <w:sz w:val="36"/>
          <w:szCs w:val="36"/>
        </w:rPr>
        <w:t>Sandra</w:t>
      </w:r>
    </w:p>
    <w:p w14:paraId="0EBA754C" w14:textId="77777777" w:rsidR="00A76A59" w:rsidRPr="00FC55BF" w:rsidRDefault="00000000" w:rsidP="0059069D">
      <w:pPr>
        <w:spacing w:after="12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Chili: Ground Beef and Bison Chili (Three-Bean)</w:t>
      </w:r>
    </w:p>
    <w:p w14:paraId="2232A965" w14:textId="77777777" w:rsidR="003436E7" w:rsidRPr="00FC55BF" w:rsidRDefault="003436E7" w:rsidP="0059069D">
      <w:pPr>
        <w:spacing w:after="12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Description: </w:t>
      </w:r>
      <w:r w:rsidRPr="00FC55BF">
        <w:rPr>
          <w:sz w:val="36"/>
          <w:szCs w:val="36"/>
        </w:rPr>
        <w:t>Slow-simmered, savory chili. A spicy, hearty blend of ground beef and bison with three kinds of beans, seasoned with smoked oregano, black pepper, and dark chili powder.</w:t>
      </w:r>
    </w:p>
    <w:p w14:paraId="0C9957CB" w14:textId="77777777" w:rsidR="00A76A59" w:rsidRPr="00FC55BF" w:rsidRDefault="00000000">
      <w:pPr>
        <w:spacing w:after="4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>Key ingredients:</w:t>
      </w:r>
    </w:p>
    <w:p w14:paraId="71C9C0E3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Key ingredients:</w:t>
      </w:r>
    </w:p>
    <w:p w14:paraId="63F9C2DE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Ground beef</w:t>
      </w:r>
    </w:p>
    <w:p w14:paraId="7FB5A8F8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Ground bison</w:t>
      </w:r>
    </w:p>
    <w:p w14:paraId="772028A1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Three-bean blend</w:t>
      </w:r>
    </w:p>
    <w:p w14:paraId="27C3901E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Smoked oregano</w:t>
      </w:r>
    </w:p>
    <w:p w14:paraId="147C8A78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Black pepper</w:t>
      </w:r>
    </w:p>
    <w:p w14:paraId="08D8E095" w14:textId="77777777" w:rsidR="00FC55BF" w:rsidRDefault="00000000">
      <w:pPr>
        <w:pStyle w:val="ListBullet"/>
        <w:spacing w:after="28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Dark chili powder</w:t>
      </w:r>
    </w:p>
    <w:p w14:paraId="032C7672" w14:textId="77777777" w:rsidR="00FC55BF" w:rsidRDefault="00FC55BF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5BC89D5F" w14:textId="77777777" w:rsidR="00A76A59" w:rsidRPr="00FC55BF" w:rsidRDefault="00000000">
      <w:pPr>
        <w:pStyle w:val="Heading2"/>
        <w:spacing w:after="120"/>
        <w:jc w:val="center"/>
        <w:rPr>
          <w:sz w:val="36"/>
          <w:szCs w:val="36"/>
        </w:rPr>
      </w:pPr>
      <w:r w:rsidRPr="00FC55BF">
        <w:rPr>
          <w:sz w:val="36"/>
          <w:szCs w:val="36"/>
        </w:rPr>
        <w:lastRenderedPageBreak/>
        <w:t>Mary</w:t>
      </w:r>
    </w:p>
    <w:p w14:paraId="3A4A3AED" w14:textId="77777777" w:rsidR="00A76A59" w:rsidRPr="00FC55BF" w:rsidRDefault="00000000">
      <w:pPr>
        <w:spacing w:after="8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Chili: </w:t>
      </w:r>
      <w:r w:rsidRPr="00FC55BF">
        <w:rPr>
          <w:sz w:val="36"/>
          <w:szCs w:val="36"/>
        </w:rPr>
        <w:t>White Chicken Chili</w:t>
      </w:r>
    </w:p>
    <w:p w14:paraId="4CC378C7" w14:textId="77777777" w:rsidR="00A76A59" w:rsidRPr="00FC55BF" w:rsidRDefault="00000000">
      <w:pPr>
        <w:spacing w:after="12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Description: </w:t>
      </w:r>
      <w:r w:rsidRPr="00FC55BF">
        <w:rPr>
          <w:sz w:val="36"/>
          <w:szCs w:val="36"/>
        </w:rPr>
        <w:t>Comforting white chicken chili with mild heat from green chiles and a savory, cumin-garlic base.</w:t>
      </w:r>
    </w:p>
    <w:p w14:paraId="01FD4C9A" w14:textId="77777777" w:rsidR="00A76A59" w:rsidRPr="00FC55BF" w:rsidRDefault="00000000">
      <w:pPr>
        <w:spacing w:after="4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>Key ingredients:</w:t>
      </w:r>
    </w:p>
    <w:p w14:paraId="6D706F68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Chicken breast</w:t>
      </w:r>
    </w:p>
    <w:p w14:paraId="0D6EE338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Green chiles</w:t>
      </w:r>
    </w:p>
    <w:p w14:paraId="720F9E41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Great Northern beans</w:t>
      </w:r>
    </w:p>
    <w:p w14:paraId="5C370552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Chicken broth</w:t>
      </w:r>
    </w:p>
    <w:p w14:paraId="45D3EF3C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Cumin</w:t>
      </w:r>
    </w:p>
    <w:p w14:paraId="6E8D9F78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Garlic</w:t>
      </w:r>
    </w:p>
    <w:p w14:paraId="4A2BB428" w14:textId="77777777" w:rsidR="00A76A59" w:rsidRPr="00FC55BF" w:rsidRDefault="00000000">
      <w:pPr>
        <w:pStyle w:val="ListBullet"/>
        <w:spacing w:after="28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Onion</w:t>
      </w:r>
    </w:p>
    <w:p w14:paraId="09AB3C39" w14:textId="77777777" w:rsidR="00A76A59" w:rsidRPr="00FC55BF" w:rsidRDefault="00000000">
      <w:pPr>
        <w:pStyle w:val="Heading2"/>
        <w:spacing w:after="120"/>
        <w:jc w:val="center"/>
        <w:rPr>
          <w:sz w:val="36"/>
          <w:szCs w:val="36"/>
        </w:rPr>
      </w:pPr>
      <w:r w:rsidRPr="00FC55BF">
        <w:rPr>
          <w:sz w:val="36"/>
          <w:szCs w:val="36"/>
        </w:rPr>
        <w:t>Sarah</w:t>
      </w:r>
    </w:p>
    <w:p w14:paraId="09321A72" w14:textId="77777777" w:rsidR="00A76A59" w:rsidRPr="00FC55BF" w:rsidRDefault="00000000" w:rsidP="0059069D">
      <w:pPr>
        <w:spacing w:after="80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Chili: </w:t>
      </w:r>
      <w:r w:rsidRPr="00FC55BF">
        <w:rPr>
          <w:sz w:val="36"/>
          <w:szCs w:val="36"/>
        </w:rPr>
        <w:t>Ground Turkey with Cheese and Cornbread Topping</w:t>
      </w:r>
    </w:p>
    <w:p w14:paraId="622D42AE" w14:textId="77777777" w:rsidR="00A76A59" w:rsidRPr="00FC55BF" w:rsidRDefault="00000000" w:rsidP="0059069D">
      <w:pPr>
        <w:spacing w:after="120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Description: </w:t>
      </w:r>
      <w:r w:rsidRPr="00FC55BF">
        <w:rPr>
          <w:sz w:val="36"/>
          <w:szCs w:val="36"/>
        </w:rPr>
        <w:t>Savory ground turkey base topped with melted cheese and a golden cornbread crust.</w:t>
      </w:r>
    </w:p>
    <w:p w14:paraId="7D64010C" w14:textId="77777777" w:rsidR="00A76A59" w:rsidRPr="00FC55BF" w:rsidRDefault="00000000">
      <w:pPr>
        <w:spacing w:after="4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>Key ingredients:</w:t>
      </w:r>
    </w:p>
    <w:p w14:paraId="00892286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Ground turkey</w:t>
      </w:r>
    </w:p>
    <w:p w14:paraId="27FE1738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Cheese topping</w:t>
      </w:r>
    </w:p>
    <w:p w14:paraId="59CD7D16" w14:textId="77777777" w:rsidR="00FC55BF" w:rsidRDefault="00000000">
      <w:pPr>
        <w:pStyle w:val="ListBullet"/>
        <w:spacing w:after="28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Cornbread topping</w:t>
      </w:r>
    </w:p>
    <w:p w14:paraId="3B448DBF" w14:textId="77777777" w:rsidR="00FC55BF" w:rsidRDefault="00FC55BF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FFEA4F6" w14:textId="77777777" w:rsidR="00A76A59" w:rsidRPr="00FC55BF" w:rsidRDefault="00000000">
      <w:pPr>
        <w:pStyle w:val="Heading2"/>
        <w:spacing w:after="120"/>
        <w:jc w:val="center"/>
        <w:rPr>
          <w:sz w:val="36"/>
          <w:szCs w:val="36"/>
        </w:rPr>
      </w:pPr>
      <w:r w:rsidRPr="00FC55BF">
        <w:rPr>
          <w:sz w:val="36"/>
          <w:szCs w:val="36"/>
        </w:rPr>
        <w:lastRenderedPageBreak/>
        <w:t>Priya</w:t>
      </w:r>
    </w:p>
    <w:p w14:paraId="770B63A1" w14:textId="77777777" w:rsidR="00A76A59" w:rsidRPr="00FC55BF" w:rsidRDefault="00000000">
      <w:pPr>
        <w:spacing w:after="8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Chili: </w:t>
      </w:r>
      <w:r w:rsidRPr="00FC55BF">
        <w:rPr>
          <w:sz w:val="36"/>
          <w:szCs w:val="36"/>
        </w:rPr>
        <w:t>Hearty Vegetarian Chili (TVP and Kidney Beans)</w:t>
      </w:r>
    </w:p>
    <w:p w14:paraId="0AFA17C5" w14:textId="77777777" w:rsidR="00A76A59" w:rsidRPr="00FC55BF" w:rsidRDefault="00000000">
      <w:pPr>
        <w:spacing w:after="12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Description: </w:t>
      </w:r>
      <w:r w:rsidRPr="00FC55BF">
        <w:rPr>
          <w:sz w:val="36"/>
          <w:szCs w:val="36"/>
        </w:rPr>
        <w:t>Hearty vegetarian chili made with textured vegetable protein (TVP), kidney beans, and a Colorado-style kick from True Pickles sauce.</w:t>
      </w:r>
    </w:p>
    <w:p w14:paraId="376E92D8" w14:textId="77777777" w:rsidR="00A76A59" w:rsidRPr="00FC55BF" w:rsidRDefault="00000000">
      <w:pPr>
        <w:spacing w:after="4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>Key ingredients:</w:t>
      </w:r>
    </w:p>
    <w:p w14:paraId="28043DBD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Textured vegetable protein (TVP)</w:t>
      </w:r>
    </w:p>
    <w:p w14:paraId="45C14A43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Kidney beans</w:t>
      </w:r>
    </w:p>
    <w:p w14:paraId="234AB493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True Pickles sauce</w:t>
      </w:r>
    </w:p>
    <w:p w14:paraId="03FE22C7" w14:textId="77777777" w:rsidR="00A76A59" w:rsidRPr="00FC55BF" w:rsidRDefault="00000000">
      <w:pPr>
        <w:pStyle w:val="ListBullet"/>
        <w:spacing w:after="28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Chili seasonings (vegetarian)</w:t>
      </w:r>
    </w:p>
    <w:p w14:paraId="4788E8AF" w14:textId="77777777" w:rsidR="00A76A59" w:rsidRPr="00FC55BF" w:rsidRDefault="00000000">
      <w:pPr>
        <w:pStyle w:val="Heading2"/>
        <w:spacing w:after="120"/>
        <w:jc w:val="center"/>
        <w:rPr>
          <w:sz w:val="36"/>
          <w:szCs w:val="36"/>
        </w:rPr>
      </w:pPr>
      <w:r w:rsidRPr="00FC55BF">
        <w:rPr>
          <w:sz w:val="36"/>
          <w:szCs w:val="36"/>
        </w:rPr>
        <w:t>Danielle</w:t>
      </w:r>
    </w:p>
    <w:p w14:paraId="6A536AD9" w14:textId="77777777" w:rsidR="00A76A59" w:rsidRPr="00FC55BF" w:rsidRDefault="00000000">
      <w:pPr>
        <w:spacing w:after="8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Chili: </w:t>
      </w:r>
      <w:r w:rsidRPr="00FC55BF">
        <w:rPr>
          <w:sz w:val="36"/>
          <w:szCs w:val="36"/>
        </w:rPr>
        <w:t>White Chicken Chili (Ranch and Cream Cheese Base)</w:t>
      </w:r>
    </w:p>
    <w:p w14:paraId="1D36E88A" w14:textId="77777777" w:rsidR="00A76A59" w:rsidRPr="00FC55BF" w:rsidRDefault="00000000">
      <w:pPr>
        <w:spacing w:after="12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Description: </w:t>
      </w:r>
      <w:r w:rsidRPr="00FC55BF">
        <w:rPr>
          <w:sz w:val="36"/>
          <w:szCs w:val="36"/>
        </w:rPr>
        <w:t>Creamy white chicken chili with black beans, kidney beans, and corn. The base is seasoned with dry ranch mix and finished with cream cheese.</w:t>
      </w:r>
    </w:p>
    <w:p w14:paraId="5E83CA93" w14:textId="77777777" w:rsidR="00A76A59" w:rsidRPr="00FC55BF" w:rsidRDefault="00000000">
      <w:pPr>
        <w:spacing w:after="4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>Key ingredients:</w:t>
      </w:r>
    </w:p>
    <w:p w14:paraId="00FF5E72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Chicken</w:t>
      </w:r>
    </w:p>
    <w:p w14:paraId="5FD6E440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Black beans</w:t>
      </w:r>
    </w:p>
    <w:p w14:paraId="51FF44DD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Kidney beans</w:t>
      </w:r>
    </w:p>
    <w:p w14:paraId="4901C0E1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Corn</w:t>
      </w:r>
    </w:p>
    <w:p w14:paraId="63515579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Dry ranch seasoning mix</w:t>
      </w:r>
    </w:p>
    <w:p w14:paraId="4248E5B6" w14:textId="77777777" w:rsidR="00A76A59" w:rsidRPr="00FC55BF" w:rsidRDefault="00000000">
      <w:pPr>
        <w:pStyle w:val="ListBullet"/>
        <w:spacing w:after="28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Cream cheese</w:t>
      </w:r>
    </w:p>
    <w:p w14:paraId="01A16065" w14:textId="77777777" w:rsidR="00A76A59" w:rsidRPr="00FC55BF" w:rsidRDefault="00000000">
      <w:pPr>
        <w:pStyle w:val="Heading2"/>
        <w:spacing w:after="120"/>
        <w:jc w:val="center"/>
        <w:rPr>
          <w:sz w:val="36"/>
          <w:szCs w:val="36"/>
        </w:rPr>
      </w:pPr>
      <w:r w:rsidRPr="00FC55BF">
        <w:rPr>
          <w:sz w:val="36"/>
          <w:szCs w:val="36"/>
        </w:rPr>
        <w:lastRenderedPageBreak/>
        <w:t>Texas Roadhouse</w:t>
      </w:r>
    </w:p>
    <w:p w14:paraId="26FBBE09" w14:textId="77777777" w:rsidR="00A76A59" w:rsidRPr="00FC55BF" w:rsidRDefault="00000000">
      <w:pPr>
        <w:spacing w:after="8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Chili: </w:t>
      </w:r>
      <w:r w:rsidRPr="00FC55BF">
        <w:rPr>
          <w:sz w:val="36"/>
          <w:szCs w:val="36"/>
        </w:rPr>
        <w:t>Texas Red Chili (Beef)</w:t>
      </w:r>
    </w:p>
    <w:p w14:paraId="22B633B8" w14:textId="77777777" w:rsidR="00A76A59" w:rsidRPr="00FC55BF" w:rsidRDefault="00000000">
      <w:pPr>
        <w:spacing w:after="12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 xml:space="preserve">Description: </w:t>
      </w:r>
      <w:r w:rsidRPr="00FC55BF">
        <w:rPr>
          <w:sz w:val="36"/>
          <w:szCs w:val="36"/>
        </w:rPr>
        <w:t>Texas Roadhouse’s made-from-scratch beef chili, topped with cheddar cheese and onions</w:t>
      </w:r>
      <w:r w:rsidR="0059069D">
        <w:rPr>
          <w:sz w:val="36"/>
          <w:szCs w:val="36"/>
        </w:rPr>
        <w:t>, (</w:t>
      </w:r>
      <w:proofErr w:type="gramStart"/>
      <w:r w:rsidR="0059069D">
        <w:rPr>
          <w:sz w:val="36"/>
          <w:szCs w:val="36"/>
        </w:rPr>
        <w:t>optional(</w:t>
      </w:r>
      <w:proofErr w:type="gramEnd"/>
      <w:r w:rsidR="0059069D">
        <w:rPr>
          <w:sz w:val="36"/>
          <w:szCs w:val="36"/>
        </w:rPr>
        <w:t>)</w:t>
      </w:r>
      <w:r w:rsidRPr="00FC55BF">
        <w:rPr>
          <w:sz w:val="36"/>
          <w:szCs w:val="36"/>
        </w:rPr>
        <w:t>.</w:t>
      </w:r>
    </w:p>
    <w:p w14:paraId="42EACDA8" w14:textId="77777777" w:rsidR="00A76A59" w:rsidRPr="00FC55BF" w:rsidRDefault="00000000">
      <w:pPr>
        <w:spacing w:after="4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>Key ingredients:</w:t>
      </w:r>
    </w:p>
    <w:p w14:paraId="44E083E1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Beef chili</w:t>
      </w:r>
    </w:p>
    <w:p w14:paraId="743028CD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Cheddar cheese</w:t>
      </w:r>
    </w:p>
    <w:p w14:paraId="769A270C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Onions</w:t>
      </w:r>
    </w:p>
    <w:p w14:paraId="12D8EAD4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National Federation of the Blind of Greater Louisville</w:t>
      </w:r>
      <w:r w:rsidRPr="00FC55BF">
        <w:rPr>
          <w:sz w:val="36"/>
          <w:szCs w:val="36"/>
        </w:rPr>
        <w:br/>
        <w:t>Chilli Supper and Auction</w:t>
      </w:r>
    </w:p>
    <w:p w14:paraId="26B5770C" w14:textId="77777777" w:rsidR="00A76A59" w:rsidRPr="00FC55BF" w:rsidRDefault="00000000">
      <w:pPr>
        <w:pStyle w:val="ListBullet"/>
        <w:spacing w:after="28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Saturday, March 7, 2026</w:t>
      </w:r>
    </w:p>
    <w:p w14:paraId="1AA4CB66" w14:textId="77777777" w:rsidR="003436E7" w:rsidRPr="00FC55BF" w:rsidRDefault="003436E7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 w:rsidRPr="00FC55BF">
        <w:rPr>
          <w:sz w:val="36"/>
          <w:szCs w:val="36"/>
        </w:rPr>
        <w:br w:type="page"/>
      </w:r>
    </w:p>
    <w:p w14:paraId="3F1BB8D5" w14:textId="77777777" w:rsidR="003436E7" w:rsidRPr="00FC55BF" w:rsidRDefault="003436E7" w:rsidP="003436E7">
      <w:pPr>
        <w:spacing w:after="360"/>
        <w:jc w:val="center"/>
        <w:rPr>
          <w:sz w:val="36"/>
          <w:szCs w:val="36"/>
        </w:rPr>
      </w:pPr>
      <w:r w:rsidRPr="00FC55BF">
        <w:rPr>
          <w:b/>
          <w:sz w:val="36"/>
          <w:szCs w:val="36"/>
        </w:rPr>
        <w:lastRenderedPageBreak/>
        <w:t>National Federation of the Blind of Greater Louisville</w:t>
      </w:r>
      <w:r w:rsidRPr="00FC55BF">
        <w:rPr>
          <w:b/>
          <w:sz w:val="36"/>
          <w:szCs w:val="36"/>
        </w:rPr>
        <w:br/>
        <w:t>Chilli Supper and Auction 2026</w:t>
      </w:r>
    </w:p>
    <w:p w14:paraId="258EA6BC" w14:textId="77777777" w:rsidR="003436E7" w:rsidRPr="00FC55BF" w:rsidRDefault="003436E7">
      <w:pPr>
        <w:spacing w:after="80"/>
        <w:jc w:val="both"/>
        <w:rPr>
          <w:b/>
          <w:sz w:val="36"/>
          <w:szCs w:val="36"/>
        </w:rPr>
      </w:pPr>
    </w:p>
    <w:p w14:paraId="6C9F4E97" w14:textId="77777777" w:rsidR="00A76A59" w:rsidRPr="00FC55BF" w:rsidRDefault="00000000">
      <w:pPr>
        <w:spacing w:after="80"/>
        <w:jc w:val="both"/>
        <w:rPr>
          <w:sz w:val="36"/>
          <w:szCs w:val="36"/>
        </w:rPr>
      </w:pPr>
      <w:r w:rsidRPr="00FC55BF">
        <w:rPr>
          <w:b/>
          <w:sz w:val="36"/>
          <w:szCs w:val="36"/>
        </w:rPr>
        <w:t>Auction notes and rules:</w:t>
      </w:r>
    </w:p>
    <w:p w14:paraId="3696DDF5" w14:textId="77777777" w:rsidR="003436E7" w:rsidRPr="00FC55BF" w:rsidRDefault="003436E7" w:rsidP="003436E7">
      <w:pPr>
        <w:pStyle w:val="ListBullet"/>
        <w:numPr>
          <w:ilvl w:val="0"/>
          <w:numId w:val="0"/>
        </w:numPr>
        <w:spacing w:after="0"/>
        <w:ind w:left="360"/>
        <w:jc w:val="both"/>
        <w:rPr>
          <w:sz w:val="36"/>
          <w:szCs w:val="36"/>
        </w:rPr>
      </w:pPr>
    </w:p>
    <w:p w14:paraId="54CDD772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A full description of each item, including any restrictions on gift certificates, terms, exclusions, or expiration dates, will be announced as the item is offered for bidding.</w:t>
      </w:r>
    </w:p>
    <w:p w14:paraId="77CF0947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If you want to bid and do not have an auction paddle, please obtain one before the auction begins.</w:t>
      </w:r>
    </w:p>
    <w:p w14:paraId="5CA3D2F7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Each paddle is marked with a number in large print on both sides and includes a Braille label as well.</w:t>
      </w:r>
    </w:p>
    <w:p w14:paraId="13E13669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Please keep your auction item cards and bring them with you to checkout.</w:t>
      </w:r>
    </w:p>
    <w:p w14:paraId="41F1041B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All sales are final. No returns, refunds, or exchanges.</w:t>
      </w:r>
    </w:p>
    <w:p w14:paraId="56374EDB" w14:textId="77777777" w:rsidR="00A76A59" w:rsidRPr="00FC55BF" w:rsidRDefault="00000000">
      <w:pPr>
        <w:pStyle w:val="ListBullet"/>
        <w:spacing w:after="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Items and gift certificates are provided as-is. The chapter cannot replace lost or stolen items or certificates.</w:t>
      </w:r>
    </w:p>
    <w:p w14:paraId="22D9199A" w14:textId="77777777" w:rsidR="00FC55BF" w:rsidRDefault="00000000">
      <w:pPr>
        <w:pStyle w:val="ListBullet"/>
        <w:spacing w:after="280"/>
        <w:jc w:val="both"/>
        <w:rPr>
          <w:sz w:val="36"/>
          <w:szCs w:val="36"/>
        </w:rPr>
      </w:pPr>
      <w:r w:rsidRPr="00FC55BF">
        <w:rPr>
          <w:sz w:val="36"/>
          <w:szCs w:val="36"/>
        </w:rPr>
        <w:t>By bidding, you agree to pay the final bid amount if you win. Payment is due at checkout before leaving the event area.</w:t>
      </w:r>
    </w:p>
    <w:p w14:paraId="7DB7EDF3" w14:textId="77777777" w:rsidR="00FC55BF" w:rsidRDefault="00FC55BF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4308EA6" w14:textId="77777777" w:rsidR="0059069D" w:rsidRPr="00FC55BF" w:rsidRDefault="0059069D" w:rsidP="0059069D">
      <w:pPr>
        <w:pStyle w:val="Heading1"/>
        <w:spacing w:after="120"/>
        <w:jc w:val="center"/>
        <w:rPr>
          <w:sz w:val="36"/>
          <w:szCs w:val="36"/>
        </w:rPr>
      </w:pPr>
      <w:r w:rsidRPr="00FC55BF">
        <w:rPr>
          <w:sz w:val="36"/>
          <w:szCs w:val="36"/>
        </w:rPr>
        <w:lastRenderedPageBreak/>
        <w:t>Auction Items</w:t>
      </w:r>
    </w:p>
    <w:p w14:paraId="25DD2416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Poppin' Good Time Basket</w:t>
      </w:r>
    </w:p>
    <w:p w14:paraId="2FBE3928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Popcorn Maker; Popcorn; 4 Seasonings; Microwave Popcorn - Starting bid: $5; Estimated value: $25.</w:t>
      </w:r>
    </w:p>
    <w:p w14:paraId="2FA39337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Dog Gone Good Time</w:t>
      </w:r>
    </w:p>
    <w:p w14:paraId="31537D19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5 Boxes of Dog Waste Bags; 5 Tennis Balls; Stuffed Squeaky Toy; Leash; Working Dog Bag; Treats; Large Bones, etc. - Starting bid: $20; Estimated value: $75.</w:t>
      </w:r>
    </w:p>
    <w:p w14:paraId="6AF2F2EF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I'm a Survivor</w:t>
      </w:r>
    </w:p>
    <w:p w14:paraId="055EA646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Backpack; Water Bottle; Solar Power Bank; Electric Lighter; Winter Gloves; Emergency Sleeping Bag; Blanket, etc. - Starting bid: $20; Estimated value: $50.</w:t>
      </w:r>
    </w:p>
    <w:p w14:paraId="1B1D9131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I Feel Toasty</w:t>
      </w:r>
    </w:p>
    <w:p w14:paraId="5857BC65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Electric Heated Throw; 2 Pairs of Christmas Socks; 2-Pack Champion Socks, t-shirt, Christmas Candle - Starting bid: $15; Estimated value: $50.</w:t>
      </w:r>
    </w:p>
    <w:p w14:paraId="38E3665A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Kitchen Helpers</w:t>
      </w:r>
    </w:p>
    <w:p w14:paraId="06DA679C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Titanium Cutting Board; Knife Set (Paring + Chef) w/ Cutting Gloves - Starting bid: $20; Estimated value: $50.</w:t>
      </w:r>
    </w:p>
    <w:p w14:paraId="03C58825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Coffee Break</w:t>
      </w:r>
    </w:p>
    <w:p w14:paraId="4C0496F5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APH Coffee Travel Mug; $25 gift certificate: Heine Brothers' Coffee; $25 gift certificate: Quills Coffee - Starting bid: $10; Estimated value: $55.</w:t>
      </w:r>
    </w:p>
    <w:p w14:paraId="67201296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Cozy Cart Bundle</w:t>
      </w:r>
    </w:p>
    <w:p w14:paraId="5475FFAC" w14:textId="2A7D799D" w:rsidR="00A4435D" w:rsidRDefault="00000000">
      <w:pPr>
        <w:spacing w:after="60" w:line="240" w:lineRule="auto"/>
        <w:ind w:left="648"/>
        <w:jc w:val="both"/>
        <w:rPr>
          <w:sz w:val="36"/>
        </w:rPr>
      </w:pPr>
      <w:r>
        <w:rPr>
          <w:sz w:val="36"/>
        </w:rPr>
        <w:t>Queen-Size Sheet Set; Heated Throw; Lined Grocery Cart With 2 Baskets - Starting bid: $30; Estimated value: $75.</w:t>
      </w:r>
    </w:p>
    <w:p w14:paraId="2AAF349C" w14:textId="77777777" w:rsidR="00A4435D" w:rsidRDefault="00A4435D">
      <w:pPr>
        <w:rPr>
          <w:sz w:val="36"/>
        </w:rPr>
      </w:pPr>
      <w:r>
        <w:rPr>
          <w:sz w:val="36"/>
        </w:rPr>
        <w:br w:type="page"/>
      </w:r>
    </w:p>
    <w:p w14:paraId="4DDE5B00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lastRenderedPageBreak/>
        <w:t>Spring Has Sprung</w:t>
      </w:r>
    </w:p>
    <w:p w14:paraId="6655EFF5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White Crocheted Basket Filled with Easter Dish Towels; Picture Frame; Tea Cup; Coffee Collection; Gourmet Jelly Beans, Bath and Body Works Candle - Starting bid: $10; Estimated value: $50.</w:t>
      </w:r>
    </w:p>
    <w:p w14:paraId="09E3657F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Angel's Envy</w:t>
      </w:r>
    </w:p>
    <w:p w14:paraId="73B9644B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Fifth of Angel's Envy Bourbon; 2 Glasses - Starting bid: $20; Estimated value: $60.</w:t>
      </w:r>
    </w:p>
    <w:p w14:paraId="2A498310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Pancake Palooza</w:t>
      </w:r>
    </w:p>
    <w:p w14:paraId="6135D35A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Folding Bella Brand Griddle; KitchenAid Mixing Bowls with Spatula and Whisk; Pancake Mix - Starting bid: $30; Estimated value: $60.</w:t>
      </w:r>
    </w:p>
    <w:p w14:paraId="68FA1C07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All About the Tech</w:t>
      </w:r>
    </w:p>
    <w:p w14:paraId="5E122DCE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Amazon Fire TV Stick 4K; Power Bank; MP3 Speakers with Lights - Starting bid: $30; Estimated value: $80.</w:t>
      </w:r>
    </w:p>
    <w:p w14:paraId="7A741BF0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Fun at the Kingdom #1</w:t>
      </w:r>
    </w:p>
    <w:p w14:paraId="5360B9CD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2 1-Day Passes (2026 Season): Kentucky Kingdom Theme &amp; Water Park - Starting bid: $40; Estimated value: $130.</w:t>
      </w:r>
    </w:p>
    <w:p w14:paraId="40C4D1CD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Blind Spirits</w:t>
      </w:r>
    </w:p>
    <w:p w14:paraId="59B187A1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Larceny Bourbon; 2 Shot Glasses - Starting bid: $20; Estimated value: $50.</w:t>
      </w:r>
    </w:p>
    <w:p w14:paraId="0AAD0362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Clean as a Whistle</w:t>
      </w:r>
    </w:p>
    <w:p w14:paraId="2A677C8D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Laundry Detergent; Multi-Purpose Cleaners; Air Fresheners, etc. - Starting bid: $30; Estimated value: $110.</w:t>
      </w:r>
    </w:p>
    <w:p w14:paraId="5F21FEAB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Adapted Chess Set</w:t>
      </w:r>
    </w:p>
    <w:p w14:paraId="3633D0F8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Hand Carved Chess Set by Alan Shrebtienko - Starting bid: $100; Estimated value: $350.</w:t>
      </w:r>
    </w:p>
    <w:p w14:paraId="7CE494AE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lastRenderedPageBreak/>
        <w:t>Dinner with the Roadies</w:t>
      </w:r>
    </w:p>
    <w:p w14:paraId="6828C833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Texas Roadhouse Basket - Starting bid: $20; Estimated value: $150.</w:t>
      </w:r>
    </w:p>
    <w:p w14:paraId="7F95496E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Cluckin' Good Time</w:t>
      </w:r>
    </w:p>
    <w:p w14:paraId="1D2EF94C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Chick-fil-A Basket - Starting bid: $20; Estimated value: Not provided.</w:t>
      </w:r>
    </w:p>
    <w:p w14:paraId="2E1EA7A9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Little Explorers</w:t>
      </w:r>
    </w:p>
    <w:p w14:paraId="6912CA12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2 1-Day Passes: Kentucky Science Center; 2 Jump Passes: Sky Zone Trampoline Park (Mon–Thu; 3-mo exp.); Train Set - Starting bid: $40; Estimated value: $130.</w:t>
      </w:r>
    </w:p>
    <w:p w14:paraId="10DEFFEA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Rollin' on the River</w:t>
      </w:r>
    </w:p>
    <w:p w14:paraId="560C72A6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2 General Admission 1-Day Passes: Belle of Louisville Riverboats - Starting bid: $20; Estimated value: $50.</w:t>
      </w:r>
    </w:p>
    <w:p w14:paraId="36971E73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Whistle While She Works</w:t>
      </w:r>
    </w:p>
    <w:p w14:paraId="5E77FAF1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2-Hr Cleaning: Brittany Collard - Starting bid: $50; Estimated value: $200.</w:t>
      </w:r>
    </w:p>
    <w:p w14:paraId="3BE2CF3C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Nulu and the Zoo</w:t>
      </w:r>
    </w:p>
    <w:p w14:paraId="073508EB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2 Day Passes: Climb NuLu; 2 All-Day Passes: Louisville Zoo - Starting bid: $30; Estimated value: $100.</w:t>
      </w:r>
    </w:p>
    <w:p w14:paraId="18A3C3DD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Culture and Cuisine</w:t>
      </w:r>
    </w:p>
    <w:p w14:paraId="5D9DBA5E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2 Tickets: Kentucky Opera; Lunch: Brazeiros - Starting bid: $50; Estimated value: $150.</w:t>
      </w:r>
    </w:p>
    <w:p w14:paraId="07039420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Sleighin' Good Time</w:t>
      </w:r>
    </w:p>
    <w:p w14:paraId="2F563949" w14:textId="35F5CEF3" w:rsidR="00A4435D" w:rsidRDefault="00000000">
      <w:pPr>
        <w:spacing w:after="60" w:line="240" w:lineRule="auto"/>
        <w:ind w:left="648"/>
        <w:jc w:val="both"/>
        <w:rPr>
          <w:sz w:val="36"/>
        </w:rPr>
      </w:pPr>
      <w:r>
        <w:rPr>
          <w:sz w:val="36"/>
        </w:rPr>
        <w:t>2 1-Day General Admission Tickets: Holiday World &amp; Splashin' Safari - Starting bid: $50; Estimated value: $120.</w:t>
      </w:r>
    </w:p>
    <w:p w14:paraId="321102BD" w14:textId="77777777" w:rsidR="00A4435D" w:rsidRDefault="00A4435D">
      <w:pPr>
        <w:rPr>
          <w:sz w:val="36"/>
        </w:rPr>
      </w:pPr>
      <w:r>
        <w:rPr>
          <w:sz w:val="36"/>
        </w:rPr>
        <w:br w:type="page"/>
      </w:r>
    </w:p>
    <w:p w14:paraId="19E07F10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lastRenderedPageBreak/>
        <w:t>Fun in the Sun #1</w:t>
      </w:r>
    </w:p>
    <w:p w14:paraId="54773E9C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2 1-Day Passes (2026 Season): River Run Family Water Park - Starting bid: $30; Estimated value: $60.</w:t>
      </w:r>
    </w:p>
    <w:p w14:paraId="7DA9D08B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Sit and Sip</w:t>
      </w:r>
    </w:p>
    <w:p w14:paraId="76B25795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Private Suite Rental (Up to 20): Talon Winery - Starting bid: $30; Estimated value: $250.</w:t>
      </w:r>
    </w:p>
    <w:p w14:paraId="32D6EF55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Giddy up for a Good Time</w:t>
      </w:r>
    </w:p>
    <w:p w14:paraId="7AA8619F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6 Box Seats: Churchill Downs + $10 gift certificate: Rainbow Blossom Natural Food Markets - Starting bid: $50; Estimated value: $110.</w:t>
      </w:r>
    </w:p>
    <w:p w14:paraId="28B6177C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Better Than Burgers</w:t>
      </w:r>
    </w:p>
    <w:p w14:paraId="6CAFBA4C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Lunch for 4: Jack Fry's - Starting bid: $40; Estimated value: $80.</w:t>
      </w:r>
    </w:p>
    <w:p w14:paraId="2C8AF60A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Taste of Frankfort Avenue</w:t>
      </w:r>
    </w:p>
    <w:p w14:paraId="6A0D9DFE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$25 gift certificate: The Irish Rover; $50 gift certificate: Volare Italian Ristorante; $25 gift certificate: Osaka Japanese Restaurant; $25 gift certificate: Heine Brothers' Coffee; $25 gift certificate: Please &amp; Thank You - Starting bid: $75; Estimated value: $150.</w:t>
      </w:r>
    </w:p>
    <w:p w14:paraId="27731A9A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Kickin' Good Time</w:t>
      </w:r>
    </w:p>
    <w:p w14:paraId="05D04D0E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Louisville City FC or Racing Louisville FC: 4 home game tickets &amp; additional swag - Starting bid: $40; Estimated value: $150.</w:t>
      </w:r>
    </w:p>
    <w:p w14:paraId="2328D406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Fun at the Kingdom #2</w:t>
      </w:r>
    </w:p>
    <w:p w14:paraId="705ABE06" w14:textId="16A26EED" w:rsidR="00A4435D" w:rsidRDefault="00000000">
      <w:pPr>
        <w:spacing w:after="60" w:line="240" w:lineRule="auto"/>
        <w:ind w:left="648"/>
        <w:jc w:val="both"/>
        <w:rPr>
          <w:sz w:val="36"/>
        </w:rPr>
      </w:pPr>
      <w:r>
        <w:rPr>
          <w:sz w:val="36"/>
        </w:rPr>
        <w:t>2 1-Day Passes for 2026 Season - Starting bid: $40; Estimated value: $130.</w:t>
      </w:r>
    </w:p>
    <w:p w14:paraId="70863810" w14:textId="77777777" w:rsidR="00A4435D" w:rsidRDefault="00A4435D">
      <w:pPr>
        <w:rPr>
          <w:sz w:val="36"/>
        </w:rPr>
      </w:pPr>
      <w:r>
        <w:rPr>
          <w:sz w:val="36"/>
        </w:rPr>
        <w:br w:type="page"/>
      </w:r>
    </w:p>
    <w:p w14:paraId="6438CFD5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lastRenderedPageBreak/>
        <w:t>Expand Your Palate</w:t>
      </w:r>
    </w:p>
    <w:p w14:paraId="728A0EB2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Louisville Food Tours - Starting bid: $20; Estimated value: $100.</w:t>
      </w:r>
    </w:p>
    <w:p w14:paraId="3562A738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Climbing the Walls #1</w:t>
      </w:r>
    </w:p>
    <w:p w14:paraId="24B5E032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Breakout Games $50 Voucher + 2 Climb NuLu Admissions - Starting bid: $30; Estimated value: $110.</w:t>
      </w:r>
    </w:p>
    <w:p w14:paraId="70669143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Fun in the Sun #2</w:t>
      </w:r>
    </w:p>
    <w:p w14:paraId="29DFB2E6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2 1-Day Passes (2026 Season): River Run Family Water Park - Starting bid: $30; Estimated value: $60.</w:t>
      </w:r>
    </w:p>
    <w:p w14:paraId="05DEE944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Staycation</w:t>
      </w:r>
    </w:p>
    <w:p w14:paraId="53A782A9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1-Night Stay: Hilton Garden Inn Louisville Northeast + Suitcase - Starting bid: $50; Estimated value: $175.</w:t>
      </w:r>
    </w:p>
    <w:p w14:paraId="5C4C66A2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Climbing the Walls #2</w:t>
      </w:r>
    </w:p>
    <w:p w14:paraId="7A0A3B80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Breakout Games $50 Voucher + 2 Climb NuLu Admissions - Starting bid: $30; Estimated value: $110.</w:t>
      </w:r>
    </w:p>
    <w:p w14:paraId="759997DB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Race to the Top</w:t>
      </w:r>
    </w:p>
    <w:p w14:paraId="20639E3A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4 Day Passes: Climb NuLu - Starting bid: $30; Estimated value: $120.</w:t>
      </w:r>
    </w:p>
    <w:p w14:paraId="28B9DFAD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Massage in the Moment</w:t>
      </w:r>
    </w:p>
    <w:p w14:paraId="7DC6CA0F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60-Min Massage: Intuitive Healing Massage - Starting bid: $30; Estimated value: $90.</w:t>
      </w:r>
    </w:p>
    <w:p w14:paraId="4E4295F6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Get Your Game On</w:t>
      </w:r>
    </w:p>
    <w:p w14:paraId="6B7FE996" w14:textId="1E51939A" w:rsidR="00A4435D" w:rsidRDefault="00000000">
      <w:pPr>
        <w:spacing w:after="60" w:line="240" w:lineRule="auto"/>
        <w:ind w:left="648"/>
        <w:jc w:val="both"/>
        <w:rPr>
          <w:sz w:val="36"/>
        </w:rPr>
      </w:pPr>
      <w:r>
        <w:rPr>
          <w:sz w:val="36"/>
        </w:rPr>
        <w:t>20+ PS4 Games + PS4 Pro - Starting bid: $100; Estimated value: $450.</w:t>
      </w:r>
    </w:p>
    <w:p w14:paraId="3A98444D" w14:textId="77777777" w:rsidR="00A4435D" w:rsidRDefault="00A4435D">
      <w:pPr>
        <w:rPr>
          <w:sz w:val="36"/>
        </w:rPr>
      </w:pPr>
      <w:r>
        <w:rPr>
          <w:sz w:val="36"/>
        </w:rPr>
        <w:br w:type="page"/>
      </w:r>
    </w:p>
    <w:p w14:paraId="25311CED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lastRenderedPageBreak/>
        <w:t>All for Her</w:t>
      </w:r>
    </w:p>
    <w:p w14:paraId="682F6645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Detangling Comb; Dove Shampoo/Conditioner; Dove Body Wash; Mouthwash; Toothpaste; Toothbrush; Shaving Cream, etc. - Starting bid: $30; Estimated value: $125.</w:t>
      </w:r>
    </w:p>
    <w:p w14:paraId="7D734B6A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Summer Fun!</w:t>
      </w:r>
    </w:p>
    <w:p w14:paraId="4B21265B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Tote Bag: Beach Towel; Hat; Hand Cream; Soaps; Hair Clips; Sunscreen; Luggage Tags - Starting bid: $10; Estimated value: $40.</w:t>
      </w:r>
    </w:p>
    <w:p w14:paraId="51C94CD8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Breakfast in Bed</w:t>
      </w:r>
    </w:p>
    <w:p w14:paraId="3295E7DD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Serving Tray; Coffee Grinder; Coffee Mug ("Philippians 4:13"); Dark Roast Coffee; $20 gift certificate: Jeff's Donuts, t-shirt - Starting bid: $10; Estimated value: $60.</w:t>
      </w:r>
    </w:p>
    <w:p w14:paraId="3BECEA9E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BBQ in the Highlands</w:t>
      </w:r>
    </w:p>
    <w:p w14:paraId="0AF1875E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gift certificate: Four Pegs Smokehouse &amp; Bar - Starting bid: $10; Estimated value: $50.</w:t>
      </w:r>
    </w:p>
    <w:p w14:paraId="6EE2DE10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Slice of Heaven</w:t>
      </w:r>
    </w:p>
    <w:p w14:paraId="106DFF81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Bellugo Cheesecakes: 1 (6-in) Cheesecake ($45) OR 8 Nibbles ($40). Expires 03/31/2027 - Starting bid: $10; Estimated value: $45.</w:t>
      </w:r>
    </w:p>
    <w:p w14:paraId="66EFBCB8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Power Play!</w:t>
      </w:r>
    </w:p>
    <w:p w14:paraId="1627DC47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20+ Xbox One Games + Elite Controller - Starting bid: $75; Estimated value: $300.</w:t>
      </w:r>
    </w:p>
    <w:p w14:paraId="123A45D2" w14:textId="77777777" w:rsidR="00A37075" w:rsidRDefault="00000000">
      <w:pPr>
        <w:pStyle w:val="ListNumber"/>
        <w:spacing w:after="0" w:line="240" w:lineRule="auto"/>
        <w:ind w:left="0"/>
        <w:jc w:val="both"/>
      </w:pPr>
      <w:r>
        <w:rPr>
          <w:b/>
          <w:sz w:val="36"/>
        </w:rPr>
        <w:t>Paint &amp; Sip</w:t>
      </w:r>
    </w:p>
    <w:p w14:paraId="60953B57" w14:textId="77777777" w:rsidR="00A37075" w:rsidRDefault="00000000">
      <w:pPr>
        <w:spacing w:after="60" w:line="240" w:lineRule="auto"/>
        <w:ind w:left="648"/>
        <w:jc w:val="both"/>
      </w:pPr>
      <w:r>
        <w:rPr>
          <w:sz w:val="36"/>
        </w:rPr>
        <w:t>Whet Your Palette Gift Certificate - Starting bid: $30; Estimated value: $120.</w:t>
      </w:r>
    </w:p>
    <w:sectPr w:rsidR="00A37075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7750281">
    <w:abstractNumId w:val="8"/>
  </w:num>
  <w:num w:numId="2" w16cid:durableId="419102928">
    <w:abstractNumId w:val="6"/>
  </w:num>
  <w:num w:numId="3" w16cid:durableId="1376465719">
    <w:abstractNumId w:val="5"/>
  </w:num>
  <w:num w:numId="4" w16cid:durableId="1466965684">
    <w:abstractNumId w:val="4"/>
  </w:num>
  <w:num w:numId="5" w16cid:durableId="1319068030">
    <w:abstractNumId w:val="7"/>
  </w:num>
  <w:num w:numId="6" w16cid:durableId="1824158661">
    <w:abstractNumId w:val="3"/>
  </w:num>
  <w:num w:numId="7" w16cid:durableId="332412772">
    <w:abstractNumId w:val="2"/>
  </w:num>
  <w:num w:numId="8" w16cid:durableId="98065439">
    <w:abstractNumId w:val="1"/>
  </w:num>
  <w:num w:numId="9" w16cid:durableId="133976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E96"/>
    <w:rsid w:val="0015074B"/>
    <w:rsid w:val="0029639D"/>
    <w:rsid w:val="00326F90"/>
    <w:rsid w:val="003436E7"/>
    <w:rsid w:val="00562B86"/>
    <w:rsid w:val="0059069D"/>
    <w:rsid w:val="00656487"/>
    <w:rsid w:val="007211D1"/>
    <w:rsid w:val="00936FFE"/>
    <w:rsid w:val="00A37075"/>
    <w:rsid w:val="00A4435D"/>
    <w:rsid w:val="00A76A59"/>
    <w:rsid w:val="00AA1D8D"/>
    <w:rsid w:val="00AA5A49"/>
    <w:rsid w:val="00B47730"/>
    <w:rsid w:val="00C316BA"/>
    <w:rsid w:val="00CB0664"/>
    <w:rsid w:val="00D92C63"/>
    <w:rsid w:val="00F31B90"/>
    <w:rsid w:val="00FC55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DCAB3"/>
  <w14:defaultImageDpi w14:val="300"/>
  <w15:docId w15:val="{1966891D-D4AA-4A31-AEEE-38F0F236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color w:val="000000"/>
      <w:sz w:val="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Lonnie Swafford</cp:lastModifiedBy>
  <cp:revision>9</cp:revision>
  <cp:lastPrinted>2026-03-06T02:44:00Z</cp:lastPrinted>
  <dcterms:created xsi:type="dcterms:W3CDTF">2013-12-23T23:15:00Z</dcterms:created>
  <dcterms:modified xsi:type="dcterms:W3CDTF">2026-03-06T02:44:00Z</dcterms:modified>
  <cp:category/>
</cp:coreProperties>
</file>