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B104" w14:textId="77777777" w:rsidR="00097A4A" w:rsidRDefault="002008E0">
      <w:pPr>
        <w:spacing w:after="84" w:line="252" w:lineRule="auto"/>
        <w:jc w:val="center"/>
      </w:pPr>
      <w:r>
        <w:rPr>
          <w:b/>
          <w:sz w:val="28"/>
        </w:rPr>
        <w:t>Announcing the 2026 National Federation of the Blind of Nebraska Scholarship Program</w:t>
      </w:r>
    </w:p>
    <w:p w14:paraId="1DBFA013" w14:textId="77777777" w:rsidR="00097A4A" w:rsidRDefault="002008E0">
      <w:pPr>
        <w:spacing w:after="43" w:line="252" w:lineRule="auto"/>
      </w:pPr>
      <w:r>
        <w:t>Are you a legally blind college student in Nebraska, or do you know someone pursuing their academic dreams who could use some support? The National Federation of the Blind of Nebraska (NFBN) invites eligible students to apply for our 2026 scholarships.</w:t>
      </w:r>
    </w:p>
    <w:p w14:paraId="5B6CC687" w14:textId="77777777" w:rsidR="00097A4A" w:rsidRDefault="002008E0">
      <w:pPr>
        <w:spacing w:after="43" w:line="252" w:lineRule="auto"/>
      </w:pPr>
      <w:r>
        <w:t>NFBN scholarships are merit-based and consider academic excellence, leadership, and community involvement. Scholarship recipients are recognized during the Awards Banquet at the NFBN State Convention—one of the premier events of the weekend and a special honor celebrated with our Federation family.</w:t>
      </w:r>
    </w:p>
    <w:p w14:paraId="770909C6" w14:textId="77777777" w:rsidR="00097A4A" w:rsidRDefault="002008E0">
      <w:pPr>
        <w:spacing w:after="12" w:line="252" w:lineRule="auto"/>
      </w:pPr>
      <w:r>
        <w:rPr>
          <w:b/>
          <w:sz w:val="26"/>
        </w:rPr>
        <w:t>Scholarships</w:t>
      </w:r>
    </w:p>
    <w:p w14:paraId="30C8DDE0" w14:textId="77777777" w:rsidR="00097A4A" w:rsidRDefault="002008E0">
      <w:pPr>
        <w:pStyle w:val="ListBullet"/>
        <w:spacing w:after="24" w:line="252" w:lineRule="auto"/>
      </w:pPr>
      <w:r>
        <w:t>First place: $1,500 scholarship from the National Federation of the Blind of Nebraska (NFBN).</w:t>
      </w:r>
    </w:p>
    <w:p w14:paraId="24F4B869" w14:textId="77777777" w:rsidR="00097A4A" w:rsidRDefault="002008E0">
      <w:pPr>
        <w:pStyle w:val="ListBullet"/>
        <w:spacing w:after="24" w:line="252" w:lineRule="auto"/>
      </w:pPr>
      <w:r>
        <w:t>Two additional scholarships awarded by the Omaha and Lincoln chapters and the Nebraska Association of Blind Students.</w:t>
      </w:r>
    </w:p>
    <w:p w14:paraId="5B536C69" w14:textId="77777777" w:rsidR="00097A4A" w:rsidRDefault="002008E0">
      <w:pPr>
        <w:spacing w:before="24" w:after="12" w:line="252" w:lineRule="auto"/>
      </w:pPr>
      <w:r>
        <w:rPr>
          <w:b/>
          <w:sz w:val="26"/>
        </w:rPr>
        <w:t>Convention Requirement</w:t>
      </w:r>
    </w:p>
    <w:p w14:paraId="2A72D0F0" w14:textId="77777777" w:rsidR="00097A4A" w:rsidRDefault="002008E0">
      <w:pPr>
        <w:spacing w:after="43" w:line="252" w:lineRule="auto"/>
      </w:pPr>
      <w:r>
        <w:t>Finalists are required to attend the all-expense paid NFBN State Convention April 30-May 3, 2026 in Kearney, Nebraska. This convention is more than a requirement; it is an opportunity to meet successful blind leaders, build connections, and learn alongside blind Nebraskans from across the state.</w:t>
      </w:r>
    </w:p>
    <w:p w14:paraId="11C64408" w14:textId="77777777" w:rsidR="00097A4A" w:rsidRDefault="002008E0">
      <w:pPr>
        <w:spacing w:after="12" w:line="252" w:lineRule="auto"/>
      </w:pPr>
      <w:r>
        <w:rPr>
          <w:b/>
          <w:sz w:val="26"/>
        </w:rPr>
        <w:t>Deadline and How to Apply</w:t>
      </w:r>
    </w:p>
    <w:p w14:paraId="7E2CAD43" w14:textId="77777777" w:rsidR="00097A4A" w:rsidRDefault="002008E0">
      <w:pPr>
        <w:spacing w:after="24" w:line="252" w:lineRule="auto"/>
      </w:pPr>
      <w:r>
        <w:rPr>
          <w:b/>
        </w:rPr>
        <w:t>Deadline: March 1, 2026 at 11:59 PM Central Time.</w:t>
      </w:r>
    </w:p>
    <w:p w14:paraId="12FFD2B0" w14:textId="77777777" w:rsidR="00097A4A" w:rsidRDefault="002008E0">
      <w:pPr>
        <w:spacing w:after="38" w:line="252" w:lineRule="auto"/>
      </w:pPr>
      <w:r>
        <w:t>Apply online at www.ne.nfb.org/scholarship. See the Instructions and Checklist page for required documents and submission options.</w:t>
      </w:r>
    </w:p>
    <w:p w14:paraId="7B425A6A" w14:textId="77777777" w:rsidR="00097A4A" w:rsidRDefault="002008E0">
      <w:pPr>
        <w:spacing w:after="12" w:line="252" w:lineRule="auto"/>
      </w:pPr>
      <w:r>
        <w:rPr>
          <w:b/>
          <w:sz w:val="26"/>
        </w:rPr>
        <w:t>Questions</w:t>
      </w:r>
    </w:p>
    <w:p w14:paraId="3B93825A" w14:textId="77777777" w:rsidR="00097A4A" w:rsidRDefault="002008E0">
      <w:pPr>
        <w:spacing w:after="0" w:line="252" w:lineRule="auto"/>
      </w:pPr>
      <w:r>
        <w:t>Bob Burns, NFBN Scholarship Chair | (402) 210-5750 | scholarship@ne.nfb.org</w:t>
      </w:r>
    </w:p>
    <w:p w14:paraId="24FC9BA0" w14:textId="77777777" w:rsidR="00097A4A" w:rsidRDefault="002008E0">
      <w:r>
        <w:br w:type="page"/>
      </w:r>
    </w:p>
    <w:p w14:paraId="09EB164E" w14:textId="77777777" w:rsidR="00097A4A" w:rsidRDefault="002008E0">
      <w:pPr>
        <w:spacing w:after="108" w:line="252" w:lineRule="auto"/>
        <w:jc w:val="center"/>
      </w:pPr>
      <w:r>
        <w:rPr>
          <w:b/>
          <w:sz w:val="28"/>
        </w:rPr>
        <w:lastRenderedPageBreak/>
        <w:t>NFBN 2026 Scholarship Application - Instructions and Checklist</w:t>
      </w:r>
    </w:p>
    <w:p w14:paraId="1AC36543" w14:textId="77777777" w:rsidR="00097A4A" w:rsidRDefault="002008E0">
      <w:pPr>
        <w:spacing w:after="24" w:line="252" w:lineRule="auto"/>
      </w:pPr>
      <w:r>
        <w:rPr>
          <w:b/>
          <w:sz w:val="26"/>
        </w:rPr>
        <w:t>Submit the Following Required Documents</w:t>
      </w:r>
    </w:p>
    <w:p w14:paraId="55107449" w14:textId="77777777" w:rsidR="00097A4A" w:rsidRDefault="002008E0">
      <w:pPr>
        <w:spacing w:after="19" w:line="252" w:lineRule="auto"/>
      </w:pPr>
      <w:r>
        <w:t>Submit the items below along with the Application Cover Sheet by the deadline:</w:t>
      </w:r>
    </w:p>
    <w:p w14:paraId="7349F027" w14:textId="77777777" w:rsidR="00097A4A" w:rsidRDefault="002008E0">
      <w:pPr>
        <w:spacing w:after="24" w:line="252" w:lineRule="auto"/>
      </w:pPr>
      <w:r>
        <w:t>1. Personal Statement (1-2 pages preferred): educational plans, vocational/career goals, honors/awards, activities/leadership, and how this scholarship will support your goals. Include how you navigate situations involving blindness.</w:t>
      </w:r>
    </w:p>
    <w:p w14:paraId="768F0DFD" w14:textId="77777777" w:rsidR="00097A4A" w:rsidRDefault="002008E0">
      <w:pPr>
        <w:spacing w:after="24" w:line="252" w:lineRule="auto"/>
      </w:pPr>
      <w:r>
        <w:t>2. Transcripts: unofficial transcripts are acceptable for initial review unless otherwise requested.</w:t>
      </w:r>
    </w:p>
    <w:p w14:paraId="69188CA2" w14:textId="77777777" w:rsidR="00097A4A" w:rsidRDefault="002008E0">
      <w:pPr>
        <w:spacing w:after="24" w:line="252" w:lineRule="auto"/>
      </w:pPr>
      <w:r>
        <w:t>3. Two letters of recommendation: letters may be included with your application or emailed directly by the recommender.</w:t>
      </w:r>
    </w:p>
    <w:p w14:paraId="6DD80814" w14:textId="77777777" w:rsidR="00097A4A" w:rsidRDefault="002008E0">
      <w:pPr>
        <w:spacing w:before="48" w:after="12" w:line="252" w:lineRule="auto"/>
      </w:pPr>
      <w:r>
        <w:rPr>
          <w:b/>
          <w:sz w:val="26"/>
        </w:rPr>
        <w:t>Intent to Apply Requirement</w:t>
      </w:r>
    </w:p>
    <w:p w14:paraId="13BAD051" w14:textId="77777777" w:rsidR="00097A4A" w:rsidRDefault="002008E0">
      <w:pPr>
        <w:spacing w:after="36" w:line="252" w:lineRule="auto"/>
      </w:pPr>
      <w:r>
        <w:t>Contact the NFBN Scholarship Chair, Bob Burns, to notify him of your intention to apply. After your conversation, request that the chair submit a brief note to the scholarship committee on your behalf.</w:t>
      </w:r>
    </w:p>
    <w:p w14:paraId="00D68062" w14:textId="77777777" w:rsidR="00097A4A" w:rsidRDefault="002008E0">
      <w:pPr>
        <w:spacing w:after="12" w:line="252" w:lineRule="auto"/>
      </w:pPr>
      <w:r>
        <w:rPr>
          <w:b/>
          <w:sz w:val="26"/>
        </w:rPr>
        <w:t>Deadline</w:t>
      </w:r>
    </w:p>
    <w:p w14:paraId="4007D19F" w14:textId="77777777" w:rsidR="00097A4A" w:rsidRDefault="002008E0">
      <w:pPr>
        <w:pStyle w:val="ListBullet"/>
        <w:spacing w:after="24" w:line="252" w:lineRule="auto"/>
      </w:pPr>
      <w:r>
        <w:t>Online/email submissions must be received by 11:59 PM Central Time on March 1, 2026.</w:t>
      </w:r>
    </w:p>
    <w:p w14:paraId="07018613" w14:textId="77777777" w:rsidR="00097A4A" w:rsidRDefault="002008E0">
      <w:pPr>
        <w:pStyle w:val="ListBullet"/>
        <w:spacing w:after="24" w:line="252" w:lineRule="auto"/>
      </w:pPr>
      <w:r>
        <w:t>Mailed submissions must be postmarked by March 1, 2026.</w:t>
      </w:r>
    </w:p>
    <w:p w14:paraId="60814684" w14:textId="77777777" w:rsidR="00097A4A" w:rsidRDefault="002008E0">
      <w:pPr>
        <w:spacing w:before="36" w:after="12" w:line="252" w:lineRule="auto"/>
      </w:pPr>
      <w:r>
        <w:rPr>
          <w:b/>
          <w:sz w:val="26"/>
        </w:rPr>
        <w:t>How to Submit</w:t>
      </w:r>
    </w:p>
    <w:p w14:paraId="5A7B17F5" w14:textId="77777777" w:rsidR="00097A4A" w:rsidRDefault="002008E0">
      <w:pPr>
        <w:pStyle w:val="ListBullet"/>
        <w:spacing w:after="24" w:line="252" w:lineRule="auto"/>
      </w:pPr>
      <w:r>
        <w:t>Online form (preferred): www.ne.nfb.org/scholarship</w:t>
      </w:r>
    </w:p>
    <w:p w14:paraId="3F530252" w14:textId="77777777" w:rsidR="00097A4A" w:rsidRDefault="002008E0">
      <w:pPr>
        <w:pStyle w:val="ListBullet"/>
        <w:spacing w:after="24" w:line="252" w:lineRule="auto"/>
      </w:pPr>
      <w:r>
        <w:t>Email: scholarship@ne.nfb.org</w:t>
      </w:r>
    </w:p>
    <w:p w14:paraId="6E8CE857" w14:textId="77777777" w:rsidR="00097A4A" w:rsidRDefault="002008E0">
      <w:pPr>
        <w:pStyle w:val="ListBullet"/>
        <w:spacing w:after="24" w:line="252" w:lineRule="auto"/>
      </w:pPr>
      <w:r>
        <w:t>Mail: Bob Burns, NFBN Scholarship Chair, 15356 Page Street, Omaha, NE 68154</w:t>
      </w:r>
    </w:p>
    <w:p w14:paraId="2EBA48AB" w14:textId="77777777" w:rsidR="00097A4A" w:rsidRDefault="002008E0">
      <w:pPr>
        <w:spacing w:before="36" w:after="12" w:line="252" w:lineRule="auto"/>
      </w:pPr>
      <w:r>
        <w:rPr>
          <w:b/>
          <w:sz w:val="26"/>
        </w:rPr>
        <w:t>Convention Requirement Reminder</w:t>
      </w:r>
    </w:p>
    <w:p w14:paraId="3B8293B9" w14:textId="77777777" w:rsidR="00097A4A" w:rsidRDefault="002008E0">
      <w:pPr>
        <w:spacing w:after="0" w:line="252" w:lineRule="auto"/>
      </w:pPr>
      <w:r>
        <w:t>Finalists must attend the all-expense paid NFBN State Convention April 30-May 3, 2026 in Kearney, Nebraska.</w:t>
      </w:r>
    </w:p>
    <w:p w14:paraId="1B6A049D" w14:textId="77777777" w:rsidR="00097A4A" w:rsidRDefault="002008E0">
      <w:r>
        <w:br w:type="page"/>
      </w:r>
    </w:p>
    <w:p w14:paraId="4D3FBDCC" w14:textId="77777777" w:rsidR="00097A4A" w:rsidRDefault="002008E0">
      <w:pPr>
        <w:spacing w:after="108" w:line="252" w:lineRule="auto"/>
        <w:jc w:val="center"/>
      </w:pPr>
      <w:r>
        <w:rPr>
          <w:b/>
          <w:sz w:val="28"/>
        </w:rPr>
        <w:lastRenderedPageBreak/>
        <w:t>NFBN 2026 Scholarship Application Cover Sheet</w:t>
      </w:r>
    </w:p>
    <w:p w14:paraId="21610EE2" w14:textId="77777777" w:rsidR="00097A4A" w:rsidRDefault="002008E0">
      <w:pPr>
        <w:spacing w:after="24" w:line="252" w:lineRule="auto"/>
      </w:pPr>
      <w:r>
        <w:rPr>
          <w:b/>
          <w:sz w:val="26"/>
        </w:rPr>
        <w:t>Applicant Information</w:t>
      </w:r>
    </w:p>
    <w:p w14:paraId="2384AA6D" w14:textId="77777777" w:rsidR="00097A4A" w:rsidRDefault="002008E0">
      <w:pPr>
        <w:spacing w:after="29" w:line="240" w:lineRule="auto"/>
      </w:pPr>
      <w:r>
        <w:t>Name: ________________________________________________</w:t>
      </w:r>
    </w:p>
    <w:p w14:paraId="338AE586" w14:textId="77777777" w:rsidR="00097A4A" w:rsidRDefault="002008E0">
      <w:pPr>
        <w:spacing w:after="29" w:line="240" w:lineRule="auto"/>
      </w:pPr>
      <w:r>
        <w:t>Date of Birth: ___________________</w:t>
      </w:r>
    </w:p>
    <w:p w14:paraId="72941BEB" w14:textId="77777777" w:rsidR="00097A4A" w:rsidRDefault="002008E0">
      <w:pPr>
        <w:spacing w:after="29" w:line="240" w:lineRule="auto"/>
      </w:pPr>
      <w:r>
        <w:t>Home Address: __________________________________________</w:t>
      </w:r>
    </w:p>
    <w:p w14:paraId="37000932" w14:textId="77777777" w:rsidR="00097A4A" w:rsidRDefault="002008E0">
      <w:pPr>
        <w:spacing w:after="29" w:line="240" w:lineRule="auto"/>
      </w:pPr>
      <w:r>
        <w:t>________________________________________________________</w:t>
      </w:r>
    </w:p>
    <w:p w14:paraId="176DA2B3" w14:textId="77777777" w:rsidR="00097A4A" w:rsidRDefault="002008E0">
      <w:pPr>
        <w:spacing w:after="29" w:line="240" w:lineRule="auto"/>
      </w:pPr>
      <w:r>
        <w:t>Phone: _______________________  Email: ______________________________</w:t>
      </w:r>
    </w:p>
    <w:p w14:paraId="64077734" w14:textId="77777777" w:rsidR="00097A4A" w:rsidRDefault="002008E0">
      <w:pPr>
        <w:spacing w:after="29" w:line="240" w:lineRule="auto"/>
      </w:pPr>
      <w:r>
        <w:t>Current School (or Program) and Address: ______________________________</w:t>
      </w:r>
    </w:p>
    <w:p w14:paraId="0D74FF5A" w14:textId="77777777" w:rsidR="00097A4A" w:rsidRDefault="002008E0">
      <w:pPr>
        <w:spacing w:after="29" w:line="240" w:lineRule="auto"/>
      </w:pPr>
      <w:r>
        <w:t>________________________________________________________</w:t>
      </w:r>
    </w:p>
    <w:p w14:paraId="5C74E407" w14:textId="77777777" w:rsidR="00097A4A" w:rsidRDefault="002008E0">
      <w:pPr>
        <w:spacing w:after="29" w:line="240" w:lineRule="auto"/>
      </w:pPr>
      <w:r>
        <w:t>Postsecondary institutions attended (if applicable): _______________________</w:t>
      </w:r>
    </w:p>
    <w:p w14:paraId="0B5CD390" w14:textId="77777777" w:rsidR="00097A4A" w:rsidRDefault="002008E0">
      <w:pPr>
        <w:spacing w:after="29" w:line="240" w:lineRule="auto"/>
      </w:pPr>
      <w:r>
        <w:t>________________________________________________________</w:t>
      </w:r>
    </w:p>
    <w:p w14:paraId="032CE7D3" w14:textId="77777777" w:rsidR="00097A4A" w:rsidRDefault="002008E0">
      <w:pPr>
        <w:spacing w:after="29" w:line="240" w:lineRule="auto"/>
      </w:pPr>
      <w:r>
        <w:t>GPA: _____________</w:t>
      </w:r>
    </w:p>
    <w:sectPr w:rsidR="00097A4A"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15953160">
    <w:abstractNumId w:val="8"/>
  </w:num>
  <w:num w:numId="2" w16cid:durableId="61680013">
    <w:abstractNumId w:val="6"/>
  </w:num>
  <w:num w:numId="3" w16cid:durableId="1248073935">
    <w:abstractNumId w:val="5"/>
  </w:num>
  <w:num w:numId="4" w16cid:durableId="639724976">
    <w:abstractNumId w:val="4"/>
  </w:num>
  <w:num w:numId="5" w16cid:durableId="2121413833">
    <w:abstractNumId w:val="7"/>
  </w:num>
  <w:num w:numId="6" w16cid:durableId="435252281">
    <w:abstractNumId w:val="3"/>
  </w:num>
  <w:num w:numId="7" w16cid:durableId="1257325253">
    <w:abstractNumId w:val="2"/>
  </w:num>
  <w:num w:numId="8" w16cid:durableId="1905489279">
    <w:abstractNumId w:val="1"/>
  </w:num>
  <w:num w:numId="9" w16cid:durableId="23667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7A4A"/>
    <w:rsid w:val="0015074B"/>
    <w:rsid w:val="002008E0"/>
    <w:rsid w:val="0029639D"/>
    <w:rsid w:val="00326F90"/>
    <w:rsid w:val="00AA1D8D"/>
    <w:rsid w:val="00B47730"/>
    <w:rsid w:val="00CA715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5DA277"/>
  <w14:defaultImageDpi w14:val="300"/>
  <w15:docId w15:val="{BA12FDC6-DA37-4D3C-943D-C9FE1195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Verdana" w:eastAsia="Verdana" w:hAnsi="Verdana"/>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2921</Characters>
  <Application>Microsoft Office Word</Application>
  <DocSecurity>0</DocSecurity>
  <Lines>91</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Jeremy Richey</cp:lastModifiedBy>
  <cp:revision>2</cp:revision>
  <dcterms:created xsi:type="dcterms:W3CDTF">2025-12-16T22:03:00Z</dcterms:created>
  <dcterms:modified xsi:type="dcterms:W3CDTF">2025-12-16T22:03:00Z</dcterms:modified>
  <cp:category/>
</cp:coreProperties>
</file>