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C1B3C" w14:textId="77777777" w:rsidR="00197515" w:rsidRDefault="00AF56C9">
      <w:pPr>
        <w:jc w:val="center"/>
      </w:pPr>
      <w:r>
        <w:rPr>
          <w:b/>
          <w:sz w:val="24"/>
        </w:rPr>
        <w:t>National Federation of the Blind of Nebraska</w:t>
      </w:r>
      <w:r>
        <w:rPr>
          <w:b/>
          <w:sz w:val="24"/>
        </w:rPr>
        <w:br/>
      </w:r>
      <w:r>
        <w:t>1026 S. 35th Street  Lincoln, NE 68510  (402) 477-7711</w:t>
      </w:r>
      <w:r>
        <w:br/>
        <w:t>president@ne.nfb.org  www.ne.nfb.org</w:t>
      </w:r>
    </w:p>
    <w:p w14:paraId="276D7BB4" w14:textId="77777777" w:rsidR="00197515" w:rsidRDefault="00197515"/>
    <w:p w14:paraId="2E2F76FE" w14:textId="77777777" w:rsidR="00197515" w:rsidRDefault="00AF56C9">
      <w:pPr>
        <w:spacing w:after="40"/>
      </w:pPr>
      <w:r>
        <w:t>Dear Friends and Supporters of Blind Nebraskans,</w:t>
      </w:r>
    </w:p>
    <w:p w14:paraId="6DF4B680" w14:textId="77777777" w:rsidR="00197515" w:rsidRDefault="00AF56C9">
      <w:pPr>
        <w:spacing w:after="40"/>
      </w:pPr>
      <w:r>
        <w:t>The National Federation of the Blind of Nebraska will host its 55th Annual State Convention April 30 through May 3, 2026, in Kearney, Nebraska.</w:t>
      </w:r>
    </w:p>
    <w:p w14:paraId="600A5099" w14:textId="77777777" w:rsidR="00197515" w:rsidRDefault="00AF56C9">
      <w:pPr>
        <w:spacing w:after="40"/>
      </w:pPr>
      <w:r>
        <w:t>Our convention brings together blind and low vision Nebraskans from across the state to share information, build community, and celebrate progress toward greater independence, opportunity, and equality.</w:t>
      </w:r>
    </w:p>
    <w:p w14:paraId="06C2E06B" w14:textId="77777777" w:rsidR="00197515" w:rsidRDefault="00AF56C9">
      <w:pPr>
        <w:spacing w:after="40"/>
      </w:pPr>
      <w:r>
        <w:t>Door prizes and our live auction are highlights of the convention. Door prizes create an engaging atmosphere and introduce attendees to businesses across Nebraska. The auction helps fund members to attend the National Federation of the Blind Washington Seminar each February, where we meet with members of Congress to advocate on issues affecting blind Nebraskans.</w:t>
      </w:r>
    </w:p>
    <w:p w14:paraId="7D280C62" w14:textId="77777777" w:rsidR="00197515" w:rsidRDefault="00AF56C9">
      <w:pPr>
        <w:spacing w:after="40"/>
      </w:pPr>
      <w:r>
        <w:t>We invite your support through a donation of a door prize or auction item. Donations may include gift cards, products, services, or monetary contributions. Items that are easy to transport are especially appreciated.</w:t>
      </w:r>
    </w:p>
    <w:p w14:paraId="04700F8E" w14:textId="77777777" w:rsidR="00197515" w:rsidRDefault="00AF56C9">
      <w:pPr>
        <w:spacing w:after="40"/>
      </w:pPr>
      <w:r>
        <w:t>All donors will be recognized during the convention and in event communications.</w:t>
      </w:r>
    </w:p>
    <w:p w14:paraId="5A11691D" w14:textId="77777777" w:rsidR="00197515" w:rsidRDefault="00AF56C9">
      <w:pPr>
        <w:spacing w:after="40"/>
      </w:pPr>
      <w:r>
        <w:t>The National Federation of the Blind of Nebraska is a nonprofit 501c3 organization, and your donation may be tax deductible.</w:t>
      </w:r>
    </w:p>
    <w:p w14:paraId="68FA7605" w14:textId="77777777" w:rsidR="00197515" w:rsidRDefault="00AF56C9">
      <w:pPr>
        <w:spacing w:after="40"/>
      </w:pPr>
      <w:r>
        <w:t>For questions or to arrange a donation, contact convention at ne dot nfb dot org or call Nancy Coffman at 402 450 7469 or Karen Lemmon at 308 430 0145.</w:t>
      </w:r>
    </w:p>
    <w:p w14:paraId="6B8E7AA6" w14:textId="77777777" w:rsidR="00197515" w:rsidRDefault="00AF56C9">
      <w:pPr>
        <w:spacing w:after="40"/>
      </w:pPr>
      <w:r>
        <w:t>Thank you for your consideration and support.</w:t>
      </w:r>
    </w:p>
    <w:p w14:paraId="54043487" w14:textId="77777777" w:rsidR="00197515" w:rsidRDefault="00AF56C9">
      <w:pPr>
        <w:spacing w:after="40"/>
      </w:pPr>
      <w:r>
        <w:t>Sincerely,</w:t>
      </w:r>
    </w:p>
    <w:p w14:paraId="4060138F" w14:textId="77777777" w:rsidR="00197515" w:rsidRDefault="00AF56C9">
      <w:pPr>
        <w:spacing w:after="40"/>
      </w:pPr>
      <w:r>
        <w:t>Nancy Coffman and Karen Lemmon  Door Prize Co Chairs</w:t>
      </w:r>
    </w:p>
    <w:sectPr w:rsidR="00197515" w:rsidSect="00034616">
      <w:pgSz w:w="12240" w:h="15840"/>
      <w:pgMar w:top="1008" w:right="1152"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75211635">
    <w:abstractNumId w:val="8"/>
  </w:num>
  <w:num w:numId="2" w16cid:durableId="1705908374">
    <w:abstractNumId w:val="6"/>
  </w:num>
  <w:num w:numId="3" w16cid:durableId="738870348">
    <w:abstractNumId w:val="5"/>
  </w:num>
  <w:num w:numId="4" w16cid:durableId="325862211">
    <w:abstractNumId w:val="4"/>
  </w:num>
  <w:num w:numId="5" w16cid:durableId="253317939">
    <w:abstractNumId w:val="7"/>
  </w:num>
  <w:num w:numId="6" w16cid:durableId="82344348">
    <w:abstractNumId w:val="3"/>
  </w:num>
  <w:num w:numId="7" w16cid:durableId="829059961">
    <w:abstractNumId w:val="2"/>
  </w:num>
  <w:num w:numId="8" w16cid:durableId="1347438524">
    <w:abstractNumId w:val="1"/>
  </w:num>
  <w:num w:numId="9" w16cid:durableId="625890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303A"/>
    <w:rsid w:val="00034616"/>
    <w:rsid w:val="0006063C"/>
    <w:rsid w:val="0015074B"/>
    <w:rsid w:val="00197515"/>
    <w:rsid w:val="0029639D"/>
    <w:rsid w:val="00326F90"/>
    <w:rsid w:val="004F14ED"/>
    <w:rsid w:val="00AA1D8D"/>
    <w:rsid w:val="00AF56C9"/>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BCEC92"/>
  <w14:defaultImageDpi w14:val="300"/>
  <w15:docId w15:val="{705E1F72-ECD5-4509-B140-21135F554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Verdana" w:hAnsi="Verdana"/>
      <w:sz w:val="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236</Words>
  <Characters>1348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Jeremy Richey</cp:lastModifiedBy>
  <cp:revision>2</cp:revision>
  <dcterms:created xsi:type="dcterms:W3CDTF">2026-04-03T03:34:00Z</dcterms:created>
  <dcterms:modified xsi:type="dcterms:W3CDTF">2026-04-03T03:34:00Z</dcterms:modified>
  <cp:category/>
</cp:coreProperties>
</file>