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B6B2" w14:textId="4367C36D" w:rsidR="00E61156" w:rsidRDefault="00E61156" w:rsidP="0014039F">
      <w:pPr>
        <w:spacing w:after="0" w:line="240" w:lineRule="auto"/>
        <w:rPr>
          <w:b/>
          <w:bCs/>
          <w:sz w:val="40"/>
          <w:szCs w:val="40"/>
        </w:rPr>
      </w:pPr>
      <w:bookmarkStart w:id="0" w:name="_Hlk214280118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4D64ADA6" wp14:editId="3982274F">
            <wp:simplePos x="0" y="0"/>
            <wp:positionH relativeFrom="margin">
              <wp:posOffset>-336550</wp:posOffset>
            </wp:positionH>
            <wp:positionV relativeFrom="paragraph">
              <wp:posOffset>0</wp:posOffset>
            </wp:positionV>
            <wp:extent cx="919480" cy="919480"/>
            <wp:effectExtent l="0" t="0" r="0" b="0"/>
            <wp:wrapTight wrapText="bothSides">
              <wp:wrapPolygon edited="0">
                <wp:start x="9398" y="1790"/>
                <wp:lineTo x="3133" y="6713"/>
                <wp:lineTo x="3133" y="13873"/>
                <wp:lineTo x="5370" y="17006"/>
                <wp:lineTo x="9398" y="19243"/>
                <wp:lineTo x="12530" y="19243"/>
                <wp:lineTo x="17006" y="17006"/>
                <wp:lineTo x="19243" y="13873"/>
                <wp:lineTo x="19243" y="8055"/>
                <wp:lineTo x="17901" y="5818"/>
                <wp:lineTo x="12530" y="1790"/>
                <wp:lineTo x="9398" y="1790"/>
              </wp:wrapPolygon>
            </wp:wrapTight>
            <wp:docPr id="635258888" name="Graphic 1" descr="Snowfl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58888" name="Graphic 635258888" descr="Snowflake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948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1CB">
        <w:rPr>
          <w:b/>
          <w:bCs/>
          <w:sz w:val="40"/>
          <w:szCs w:val="40"/>
        </w:rPr>
        <w:t xml:space="preserve">                     </w:t>
      </w:r>
      <w:r w:rsidR="00867F1B">
        <w:rPr>
          <w:b/>
          <w:bCs/>
          <w:sz w:val="40"/>
          <w:szCs w:val="40"/>
        </w:rPr>
        <w:t>Share the Joy</w:t>
      </w:r>
      <w:r w:rsidR="004B3F5B">
        <w:rPr>
          <w:b/>
          <w:bCs/>
          <w:sz w:val="40"/>
          <w:szCs w:val="40"/>
        </w:rPr>
        <w:t>!  Spread the Word!</w:t>
      </w:r>
    </w:p>
    <w:p w14:paraId="30DD6F2A" w14:textId="23AA4F7D" w:rsidR="003A4202" w:rsidRPr="00497464" w:rsidRDefault="00497464" w:rsidP="0014039F">
      <w:pPr>
        <w:spacing w:after="0" w:line="240" w:lineRule="auto"/>
        <w:rPr>
          <w:b/>
          <w:bCs/>
          <w:sz w:val="40"/>
          <w:szCs w:val="40"/>
        </w:rPr>
      </w:pPr>
      <w:r w:rsidRPr="00497464">
        <w:rPr>
          <w:b/>
          <w:bCs/>
          <w:sz w:val="40"/>
          <w:szCs w:val="40"/>
        </w:rPr>
        <w:t xml:space="preserve">KOTB Holiday Broadcast </w:t>
      </w:r>
      <w:r w:rsidR="00685E06">
        <w:rPr>
          <w:b/>
          <w:bCs/>
          <w:sz w:val="40"/>
          <w:szCs w:val="40"/>
        </w:rPr>
        <w:t xml:space="preserve">Invitation </w:t>
      </w:r>
      <w:r w:rsidR="006B106B" w:rsidRPr="00497464">
        <w:rPr>
          <w:b/>
          <w:bCs/>
          <w:sz w:val="40"/>
          <w:szCs w:val="40"/>
        </w:rPr>
        <w:t>&amp;</w:t>
      </w:r>
      <w:r w:rsidRPr="00497464">
        <w:rPr>
          <w:b/>
          <w:bCs/>
          <w:sz w:val="40"/>
          <w:szCs w:val="40"/>
        </w:rPr>
        <w:t xml:space="preserve"> Call for Performers! </w:t>
      </w:r>
      <w:r w:rsidRPr="006C5BAB">
        <w:rPr>
          <w:b/>
          <w:bCs/>
          <w:sz w:val="60"/>
          <w:szCs w:val="60"/>
        </w:rPr>
        <w:t>✨</w:t>
      </w:r>
    </w:p>
    <w:p w14:paraId="51011138" w14:textId="77777777" w:rsidR="006B106B" w:rsidRPr="008E55DA" w:rsidRDefault="006B106B" w:rsidP="006B106B">
      <w:pPr>
        <w:spacing w:after="0"/>
        <w:jc w:val="center"/>
        <w:rPr>
          <w:b/>
          <w:bCs/>
          <w:sz w:val="8"/>
          <w:szCs w:val="8"/>
        </w:rPr>
      </w:pPr>
    </w:p>
    <w:p w14:paraId="39FE6D3C" w14:textId="5389F311" w:rsidR="003A4202" w:rsidRPr="00BD4737" w:rsidRDefault="00BE1CD5" w:rsidP="0014039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D4737">
        <w:rPr>
          <w:b/>
          <w:bCs/>
          <w:sz w:val="36"/>
          <w:szCs w:val="36"/>
        </w:rPr>
        <w:t>Celebrating the Season Through Talent, Faith &amp; Culture</w:t>
      </w:r>
      <w:r w:rsidR="007E2182" w:rsidRPr="00BD4737">
        <w:rPr>
          <w:b/>
          <w:bCs/>
          <w:sz w:val="36"/>
          <w:szCs w:val="36"/>
        </w:rPr>
        <w:t xml:space="preserve"> </w:t>
      </w:r>
    </w:p>
    <w:p w14:paraId="143A1FF0" w14:textId="77777777" w:rsidR="001B209D" w:rsidRPr="001B209D" w:rsidRDefault="001B209D" w:rsidP="006B106B">
      <w:pPr>
        <w:spacing w:after="0"/>
        <w:jc w:val="center"/>
        <w:rPr>
          <w:b/>
          <w:bCs/>
          <w:sz w:val="12"/>
          <w:szCs w:val="12"/>
        </w:rPr>
      </w:pPr>
    </w:p>
    <w:p w14:paraId="5F10535B" w14:textId="7FDE0E33" w:rsidR="003A4202" w:rsidRPr="001B209D" w:rsidRDefault="00BE1CD5" w:rsidP="0014039F">
      <w:pPr>
        <w:spacing w:after="0" w:line="240" w:lineRule="auto"/>
        <w:jc w:val="center"/>
        <w:rPr>
          <w:b/>
          <w:bCs/>
          <w:color w:val="C00000"/>
          <w:sz w:val="48"/>
          <w:szCs w:val="48"/>
        </w:rPr>
      </w:pPr>
      <w:r w:rsidRPr="001B209D">
        <w:rPr>
          <w:b/>
          <w:bCs/>
          <w:color w:val="C00000"/>
          <w:sz w:val="48"/>
          <w:szCs w:val="48"/>
        </w:rPr>
        <w:t xml:space="preserve"> Saturday, December 13th at 2:00 PM</w:t>
      </w:r>
      <w:r w:rsidR="000D6EEC" w:rsidRPr="001B209D">
        <w:rPr>
          <w:b/>
          <w:bCs/>
          <w:color w:val="C00000"/>
          <w:sz w:val="48"/>
          <w:szCs w:val="48"/>
        </w:rPr>
        <w:t xml:space="preserve"> P</w:t>
      </w:r>
      <w:r w:rsidR="00632D5D" w:rsidRPr="001B209D">
        <w:rPr>
          <w:b/>
          <w:bCs/>
          <w:color w:val="C00000"/>
          <w:sz w:val="48"/>
          <w:szCs w:val="48"/>
        </w:rPr>
        <w:t>ST</w:t>
      </w:r>
      <w:r w:rsidR="0076284C" w:rsidRPr="001B209D">
        <w:rPr>
          <w:b/>
          <w:bCs/>
          <w:color w:val="C00000"/>
          <w:sz w:val="48"/>
          <w:szCs w:val="48"/>
        </w:rPr>
        <w:t xml:space="preserve"> </w:t>
      </w:r>
    </w:p>
    <w:p w14:paraId="75386F1A" w14:textId="13BB8DEC" w:rsidR="00592429" w:rsidRDefault="00592429" w:rsidP="007C7E72">
      <w:pPr>
        <w:tabs>
          <w:tab w:val="left" w:pos="4700"/>
          <w:tab w:val="center" w:pos="5400"/>
        </w:tabs>
        <w:spacing w:after="0"/>
        <w:rPr>
          <w:b/>
          <w:bCs/>
          <w:sz w:val="32"/>
          <w:szCs w:val="32"/>
        </w:rPr>
      </w:pPr>
      <w:r w:rsidRPr="006B106B">
        <w:rPr>
          <w:b/>
          <w:bCs/>
          <w:sz w:val="32"/>
          <w:szCs w:val="32"/>
        </w:rPr>
        <w:t xml:space="preserve">This holiday season, the Lions MD19 </w:t>
      </w:r>
      <w:r w:rsidRPr="0014039F">
        <w:rPr>
          <w:b/>
          <w:bCs/>
          <w:sz w:val="32"/>
          <w:szCs w:val="32"/>
          <w:u w:val="single"/>
        </w:rPr>
        <w:t>K</w:t>
      </w:r>
      <w:r w:rsidRPr="006B106B">
        <w:rPr>
          <w:b/>
          <w:bCs/>
          <w:sz w:val="32"/>
          <w:szCs w:val="32"/>
        </w:rPr>
        <w:t xml:space="preserve">nights </w:t>
      </w:r>
      <w:proofErr w:type="gramStart"/>
      <w:r w:rsidRPr="0014039F">
        <w:rPr>
          <w:b/>
          <w:bCs/>
          <w:sz w:val="32"/>
          <w:szCs w:val="32"/>
          <w:u w:val="single"/>
        </w:rPr>
        <w:t>O</w:t>
      </w:r>
      <w:r w:rsidRPr="006B106B">
        <w:rPr>
          <w:b/>
          <w:bCs/>
          <w:sz w:val="32"/>
          <w:szCs w:val="32"/>
        </w:rPr>
        <w:t>f</w:t>
      </w:r>
      <w:proofErr w:type="gramEnd"/>
      <w:r w:rsidRPr="006B106B">
        <w:rPr>
          <w:b/>
          <w:bCs/>
          <w:sz w:val="32"/>
          <w:szCs w:val="32"/>
        </w:rPr>
        <w:t xml:space="preserve"> </w:t>
      </w:r>
      <w:proofErr w:type="gramStart"/>
      <w:r w:rsidRPr="0014039F">
        <w:rPr>
          <w:b/>
          <w:bCs/>
          <w:sz w:val="32"/>
          <w:szCs w:val="32"/>
          <w:u w:val="single"/>
        </w:rPr>
        <w:t>T</w:t>
      </w:r>
      <w:r w:rsidRPr="006B106B">
        <w:rPr>
          <w:b/>
          <w:bCs/>
          <w:sz w:val="32"/>
          <w:szCs w:val="32"/>
        </w:rPr>
        <w:t>he</w:t>
      </w:r>
      <w:proofErr w:type="gramEnd"/>
      <w:r w:rsidRPr="006B106B">
        <w:rPr>
          <w:b/>
          <w:bCs/>
          <w:sz w:val="32"/>
          <w:szCs w:val="32"/>
        </w:rPr>
        <w:t xml:space="preserve"> </w:t>
      </w:r>
      <w:r w:rsidRPr="0014039F">
        <w:rPr>
          <w:b/>
          <w:bCs/>
          <w:sz w:val="32"/>
          <w:szCs w:val="32"/>
          <w:u w:val="single"/>
        </w:rPr>
        <w:t>B</w:t>
      </w:r>
      <w:r w:rsidRPr="006B106B">
        <w:rPr>
          <w:b/>
          <w:bCs/>
          <w:sz w:val="32"/>
          <w:szCs w:val="32"/>
        </w:rPr>
        <w:t>lind</w:t>
      </w:r>
      <w:r w:rsidR="0014039F">
        <w:rPr>
          <w:b/>
          <w:bCs/>
          <w:sz w:val="32"/>
          <w:szCs w:val="32"/>
        </w:rPr>
        <w:t xml:space="preserve"> (KOTB)</w:t>
      </w:r>
      <w:r w:rsidRPr="006B106B">
        <w:rPr>
          <w:b/>
          <w:bCs/>
          <w:sz w:val="32"/>
          <w:szCs w:val="32"/>
        </w:rPr>
        <w:t xml:space="preserve"> Committee invites blind and low vision individuals of all ages to share their voices and creativity in a joyful virtual celebration. Whether your holiday spirit shines through music, poetry, or storytelling, we want your unique expression to be part of this festive tradition!</w:t>
      </w:r>
    </w:p>
    <w:p w14:paraId="15382E04" w14:textId="7143C6A6" w:rsidR="006A129D" w:rsidRPr="00D8241F" w:rsidRDefault="006A129D" w:rsidP="0014039F">
      <w:pPr>
        <w:tabs>
          <w:tab w:val="center" w:pos="5400"/>
        </w:tabs>
        <w:spacing w:after="0"/>
        <w:jc w:val="center"/>
        <w:rPr>
          <w:b/>
          <w:bCs/>
          <w:sz w:val="20"/>
          <w:szCs w:val="20"/>
        </w:rPr>
      </w:pPr>
    </w:p>
    <w:p w14:paraId="5B325F3D" w14:textId="21AF784E" w:rsidR="00A208D5" w:rsidRDefault="009844A1" w:rsidP="000C5105">
      <w:pPr>
        <w:tabs>
          <w:tab w:val="center" w:pos="5400"/>
        </w:tabs>
        <w:spacing w:after="0"/>
        <w:jc w:val="center"/>
      </w:pPr>
      <w:r w:rsidRPr="00CF68B3">
        <w:rPr>
          <w:b/>
          <w:bCs/>
          <w:sz w:val="34"/>
          <w:szCs w:val="34"/>
        </w:rPr>
        <w:t xml:space="preserve">Attend Broadcast </w:t>
      </w:r>
      <w:r w:rsidR="00211340" w:rsidRPr="00CF68B3">
        <w:rPr>
          <w:b/>
          <w:bCs/>
          <w:sz w:val="34"/>
          <w:szCs w:val="34"/>
        </w:rPr>
        <w:t xml:space="preserve">By </w:t>
      </w:r>
      <w:r w:rsidRPr="00CF68B3">
        <w:rPr>
          <w:b/>
          <w:bCs/>
          <w:sz w:val="34"/>
          <w:szCs w:val="34"/>
        </w:rPr>
        <w:t xml:space="preserve">this </w:t>
      </w:r>
      <w:r w:rsidR="00632D5D" w:rsidRPr="00CF68B3">
        <w:rPr>
          <w:b/>
          <w:bCs/>
          <w:sz w:val="34"/>
          <w:szCs w:val="34"/>
        </w:rPr>
        <w:t>ZOOM</w:t>
      </w:r>
      <w:r w:rsidRPr="00CF68B3">
        <w:rPr>
          <w:b/>
          <w:bCs/>
          <w:sz w:val="34"/>
          <w:szCs w:val="34"/>
        </w:rPr>
        <w:t xml:space="preserve"> Link</w:t>
      </w:r>
      <w:r w:rsidR="00211340" w:rsidRPr="00CF68B3">
        <w:rPr>
          <w:b/>
          <w:bCs/>
          <w:sz w:val="34"/>
          <w:szCs w:val="34"/>
        </w:rPr>
        <w:t>:</w:t>
      </w:r>
      <w:r w:rsidR="00592429" w:rsidRPr="00CF68B3">
        <w:rPr>
          <w:b/>
          <w:bCs/>
          <w:sz w:val="34"/>
          <w:szCs w:val="34"/>
        </w:rPr>
        <w:t xml:space="preserve">  </w:t>
      </w:r>
      <w:hyperlink r:id="rId10" w:history="1">
        <w:r w:rsidR="00592429" w:rsidRPr="00CF68B3">
          <w:rPr>
            <w:rStyle w:val="Hyperlink"/>
            <w:b/>
            <w:bCs/>
            <w:sz w:val="34"/>
            <w:szCs w:val="34"/>
          </w:rPr>
          <w:t>https://us02web.zoom.us/j/84343417052</w:t>
        </w:r>
      </w:hyperlink>
    </w:p>
    <w:p w14:paraId="4A0386CC" w14:textId="7261FAFF" w:rsidR="00FF77C4" w:rsidRPr="00FF77C4" w:rsidRDefault="00FF77C4" w:rsidP="00FF77C4">
      <w:pPr>
        <w:pStyle w:val="ListParagraph"/>
        <w:tabs>
          <w:tab w:val="center" w:pos="5400"/>
        </w:tabs>
        <w:spacing w:after="0"/>
        <w:ind w:hanging="720"/>
        <w:rPr>
          <w:b/>
          <w:bCs/>
          <w:color w:val="00B050"/>
        </w:rPr>
      </w:pPr>
      <w:r w:rsidRPr="00FF77C4">
        <w:rPr>
          <w:b/>
          <w:bCs/>
          <w:color w:val="00B050"/>
        </w:rPr>
        <w:t xml:space="preserve"> </w:t>
      </w:r>
      <w:proofErr w:type="gramStart"/>
      <w:r w:rsidRPr="00FF77C4">
        <w:rPr>
          <w:b/>
          <w:bCs/>
          <w:color w:val="00B050"/>
        </w:rPr>
        <w:t xml:space="preserve">-  -  -  -  -  -  -  -  -  -  </w:t>
      </w:r>
      <w:r w:rsidRPr="00FF77C4">
        <w:rPr>
          <w:b/>
          <w:bCs/>
          <w:color w:val="00B050"/>
        </w:rPr>
        <w:t xml:space="preserve">-  -  -  -  -  -  -  -  -  -  -  -  -  -  -  -  -  -  -  -  -  -  -  -  -  -  -  -  -  -  -  -  -  -  -  -  -  - </w:t>
      </w:r>
      <w:r>
        <w:rPr>
          <w:b/>
          <w:bCs/>
          <w:color w:val="00B050"/>
        </w:rPr>
        <w:t xml:space="preserve"> -  -  -  - </w:t>
      </w:r>
      <w:proofErr w:type="gramEnd"/>
      <w:r>
        <w:rPr>
          <w:b/>
          <w:bCs/>
          <w:color w:val="00B050"/>
        </w:rPr>
        <w:t xml:space="preserve"> -</w:t>
      </w:r>
    </w:p>
    <w:p w14:paraId="11C89E1D" w14:textId="77777777" w:rsidR="00FF77C4" w:rsidRPr="00724DB7" w:rsidRDefault="00FF77C4" w:rsidP="00FF77C4">
      <w:pPr>
        <w:spacing w:after="0"/>
        <w:rPr>
          <w:b/>
          <w:bCs/>
          <w:sz w:val="48"/>
          <w:szCs w:val="48"/>
        </w:rPr>
      </w:pPr>
      <w:r w:rsidRPr="00724DB7">
        <w:rPr>
          <w:rFonts w:ascii="Segoe UI Emoji" w:hAnsi="Segoe UI Emoji" w:cs="Segoe UI Emoji"/>
          <w:b/>
          <w:bCs/>
          <w:sz w:val="48"/>
          <w:szCs w:val="48"/>
        </w:rPr>
        <w:t>🗣️</w:t>
      </w:r>
      <w:r w:rsidRPr="00724DB7">
        <w:rPr>
          <w:b/>
          <w:bCs/>
          <w:sz w:val="48"/>
          <w:szCs w:val="48"/>
        </w:rPr>
        <w:t xml:space="preserve"> Interested in Performing?</w:t>
      </w:r>
      <w:r>
        <w:rPr>
          <w:b/>
          <w:bCs/>
          <w:sz w:val="48"/>
          <w:szCs w:val="48"/>
        </w:rPr>
        <w:t xml:space="preserve">  </w:t>
      </w:r>
    </w:p>
    <w:p w14:paraId="58666E7D" w14:textId="77777777" w:rsidR="00FF77C4" w:rsidRPr="006B106B" w:rsidRDefault="00FF77C4" w:rsidP="00FF77C4">
      <w:pPr>
        <w:spacing w:after="0"/>
        <w:ind w:left="720"/>
        <w:rPr>
          <w:b/>
          <w:bCs/>
        </w:rPr>
      </w:pPr>
      <w:r w:rsidRPr="006B106B">
        <w:rPr>
          <w:b/>
          <w:bCs/>
        </w:rPr>
        <w:t>We welcome:</w:t>
      </w:r>
    </w:p>
    <w:p w14:paraId="6CA994D6" w14:textId="77777777" w:rsidR="00FF77C4" w:rsidRPr="006C5BAB" w:rsidRDefault="00FF77C4" w:rsidP="00FF77C4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Family-Friendly, </w:t>
      </w:r>
      <w:r w:rsidRPr="006C5BAB">
        <w:rPr>
          <w:b/>
          <w:bCs/>
        </w:rPr>
        <w:t>Holiday-themed songs, poems, or stories celebrating your culture or faith traditions (up to 5 minutes)</w:t>
      </w:r>
      <w:r>
        <w:rPr>
          <w:b/>
          <w:bCs/>
        </w:rPr>
        <w:t xml:space="preserve"> </w:t>
      </w:r>
      <w:r w:rsidRPr="00E16773">
        <w:rPr>
          <w:b/>
          <w:bCs/>
          <w:i/>
          <w:iCs/>
          <w:color w:val="00B050"/>
        </w:rPr>
        <w:t>The</w:t>
      </w:r>
      <w:r>
        <w:rPr>
          <w:b/>
          <w:bCs/>
        </w:rPr>
        <w:t xml:space="preserve"> </w:t>
      </w:r>
      <w:r w:rsidRPr="0014039F">
        <w:rPr>
          <w:b/>
          <w:bCs/>
          <w:i/>
          <w:iCs/>
          <w:color w:val="00B050"/>
          <w:szCs w:val="28"/>
        </w:rPr>
        <w:t xml:space="preserve">Holiday </w:t>
      </w:r>
      <w:r w:rsidRPr="0014039F">
        <w:rPr>
          <w:b/>
          <w:bCs/>
          <w:i/>
          <w:iCs/>
          <w:color w:val="00B050"/>
          <w:szCs w:val="28"/>
          <w:u w:val="single"/>
        </w:rPr>
        <w:t>YOU</w:t>
      </w:r>
      <w:r w:rsidRPr="0014039F">
        <w:rPr>
          <w:b/>
          <w:bCs/>
          <w:i/>
          <w:iCs/>
          <w:color w:val="00B050"/>
          <w:szCs w:val="28"/>
        </w:rPr>
        <w:t xml:space="preserve"> celebrate in December – Christmas, Hanukkah, Kwanza, Family, etc.</w:t>
      </w:r>
    </w:p>
    <w:p w14:paraId="40BFD75E" w14:textId="77777777" w:rsidR="00FF77C4" w:rsidRDefault="00FF77C4" w:rsidP="00FF77C4">
      <w:pPr>
        <w:spacing w:after="0" w:line="240" w:lineRule="auto"/>
        <w:rPr>
          <w:b/>
          <w:bCs/>
          <w:sz w:val="32"/>
          <w:szCs w:val="32"/>
        </w:rPr>
      </w:pPr>
      <w:r w:rsidRPr="00B81CE6">
        <w:rPr>
          <w:rFonts w:ascii="Segoe UI Emoji" w:hAnsi="Segoe UI Emoji" w:cs="Segoe UI Emoji"/>
          <w:b/>
          <w:bCs/>
          <w:sz w:val="52"/>
          <w:szCs w:val="52"/>
        </w:rPr>
        <w:t>📩</w:t>
      </w:r>
      <w:r w:rsidRPr="006B106B">
        <w:rPr>
          <w:b/>
          <w:bCs/>
          <w:sz w:val="32"/>
          <w:szCs w:val="32"/>
        </w:rPr>
        <w:t xml:space="preserve"> </w:t>
      </w:r>
      <w:r>
        <w:rPr>
          <w:b/>
          <w:bCs/>
          <w:sz w:val="48"/>
          <w:szCs w:val="48"/>
        </w:rPr>
        <w:t xml:space="preserve">   </w:t>
      </w:r>
      <w:r w:rsidRPr="006B106B">
        <w:rPr>
          <w:b/>
          <w:bCs/>
          <w:sz w:val="32"/>
          <w:szCs w:val="32"/>
        </w:rPr>
        <w:t>Submit your entry early — space is limited!</w:t>
      </w:r>
    </w:p>
    <w:p w14:paraId="1AB61448" w14:textId="77777777" w:rsidR="00FF77C4" w:rsidRPr="00D71DA1" w:rsidRDefault="00FF77C4" w:rsidP="00FF77C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Performers </w:t>
      </w:r>
      <w:r w:rsidRPr="00D71DA1">
        <w:rPr>
          <w:b/>
          <w:bCs/>
          <w:sz w:val="32"/>
          <w:szCs w:val="32"/>
        </w:rPr>
        <w:t xml:space="preserve">Register </w:t>
      </w:r>
      <w:r>
        <w:rPr>
          <w:b/>
          <w:bCs/>
          <w:sz w:val="32"/>
          <w:szCs w:val="32"/>
        </w:rPr>
        <w:t>u</w:t>
      </w:r>
      <w:r w:rsidRPr="00D71DA1">
        <w:rPr>
          <w:b/>
          <w:bCs/>
          <w:sz w:val="32"/>
          <w:szCs w:val="32"/>
        </w:rPr>
        <w:t>sing this link to google form</w:t>
      </w:r>
      <w:r>
        <w:rPr>
          <w:b/>
          <w:bCs/>
          <w:sz w:val="32"/>
          <w:szCs w:val="32"/>
        </w:rPr>
        <w:t xml:space="preserve"> and submit</w:t>
      </w:r>
      <w:r w:rsidRPr="00D71DA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no later than</w:t>
      </w:r>
      <w:r w:rsidRPr="00D71DA1">
        <w:rPr>
          <w:b/>
          <w:bCs/>
          <w:sz w:val="32"/>
          <w:szCs w:val="32"/>
        </w:rPr>
        <w:t xml:space="preserve"> </w:t>
      </w:r>
      <w:r w:rsidRPr="00192B6B">
        <w:rPr>
          <w:b/>
          <w:bCs/>
          <w:color w:val="EE0000"/>
          <w:sz w:val="32"/>
          <w:szCs w:val="32"/>
          <w:u w:val="single"/>
        </w:rPr>
        <w:t>12/10/25</w:t>
      </w:r>
      <w:r w:rsidRPr="00D71DA1">
        <w:rPr>
          <w:b/>
          <w:bCs/>
          <w:sz w:val="36"/>
          <w:szCs w:val="36"/>
        </w:rPr>
        <w:t>:</w:t>
      </w:r>
    </w:p>
    <w:p w14:paraId="5634CD8B" w14:textId="77777777" w:rsidR="00FF77C4" w:rsidRDefault="00FF77C4" w:rsidP="00FF77C4">
      <w:pPr>
        <w:spacing w:after="0" w:line="240" w:lineRule="auto"/>
        <w:jc w:val="center"/>
        <w:rPr>
          <w:b/>
          <w:bCs/>
          <w:sz w:val="32"/>
          <w:szCs w:val="32"/>
        </w:rPr>
      </w:pPr>
      <w:hyperlink r:id="rId11" w:history="1">
        <w:r w:rsidRPr="00873267">
          <w:rPr>
            <w:rStyle w:val="Hyperlink"/>
            <w:b/>
            <w:bCs/>
            <w:sz w:val="32"/>
            <w:szCs w:val="32"/>
          </w:rPr>
          <w:t>https://forms.gle/A3WFRwZNzm9Sd8wM9</w:t>
        </w:r>
      </w:hyperlink>
    </w:p>
    <w:p w14:paraId="42BE40F6" w14:textId="77777777" w:rsidR="00FF77C4" w:rsidRPr="00E815BA" w:rsidRDefault="00FF77C4" w:rsidP="00FF77C4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E815BA">
        <w:rPr>
          <w:b/>
          <w:bCs/>
        </w:rPr>
        <w:t>Accepted formats: MP</w:t>
      </w:r>
      <w:r>
        <w:rPr>
          <w:b/>
          <w:bCs/>
        </w:rPr>
        <w:t>3 for audio only. MP</w:t>
      </w:r>
      <w:r w:rsidRPr="00E815BA">
        <w:rPr>
          <w:b/>
          <w:bCs/>
        </w:rPr>
        <w:t>4, MOV</w:t>
      </w:r>
      <w:r>
        <w:rPr>
          <w:b/>
          <w:bCs/>
        </w:rPr>
        <w:t xml:space="preserve"> or </w:t>
      </w:r>
      <w:r w:rsidRPr="00E815BA">
        <w:rPr>
          <w:b/>
          <w:bCs/>
        </w:rPr>
        <w:t>AVI</w:t>
      </w:r>
      <w:r>
        <w:rPr>
          <w:b/>
          <w:bCs/>
        </w:rPr>
        <w:t xml:space="preserve"> format for video and audio</w:t>
      </w:r>
      <w:r w:rsidRPr="00E815BA">
        <w:rPr>
          <w:b/>
          <w:bCs/>
        </w:rPr>
        <w:t xml:space="preserve">. </w:t>
      </w:r>
    </w:p>
    <w:p w14:paraId="17CEF3B0" w14:textId="77777777" w:rsidR="00FF77C4" w:rsidRPr="006C5BAB" w:rsidRDefault="00FF77C4" w:rsidP="00FF77C4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6C5BAB">
        <w:rPr>
          <w:b/>
          <w:bCs/>
        </w:rPr>
        <w:t>A photo can be included if no video is available.</w:t>
      </w:r>
    </w:p>
    <w:p w14:paraId="79676400" w14:textId="77777777" w:rsidR="00FF77C4" w:rsidRDefault="00FF77C4" w:rsidP="00FF77C4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6C5BAB">
        <w:rPr>
          <w:b/>
          <w:bCs/>
        </w:rPr>
        <w:t>Brief self-introductions (</w:t>
      </w:r>
      <w:r w:rsidRPr="00276938">
        <w:rPr>
          <w:b/>
          <w:bCs/>
          <w:color w:val="EE0000"/>
        </w:rPr>
        <w:t>FIRST NAME ONLY</w:t>
      </w:r>
      <w:r>
        <w:rPr>
          <w:b/>
          <w:bCs/>
        </w:rPr>
        <w:t xml:space="preserve">, PLEASE, </w:t>
      </w:r>
      <w:r w:rsidRPr="006C5BAB">
        <w:rPr>
          <w:b/>
          <w:bCs/>
        </w:rPr>
        <w:t>location, age if under 21 — within 30 seconds)</w:t>
      </w:r>
    </w:p>
    <w:p w14:paraId="0E7455A1" w14:textId="77777777" w:rsidR="00FF77C4" w:rsidRPr="00F20B08" w:rsidRDefault="00FF77C4" w:rsidP="00FF77C4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6C5BAB">
        <w:rPr>
          <w:b/>
          <w:bCs/>
        </w:rPr>
        <w:t>A short connection to your holiday or cultural tradition</w:t>
      </w:r>
    </w:p>
    <w:p w14:paraId="2005BE42" w14:textId="77777777" w:rsidR="00FF77C4" w:rsidRDefault="00FF77C4" w:rsidP="00FF77C4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6C5BAB">
        <w:rPr>
          <w:b/>
          <w:bCs/>
        </w:rPr>
        <w:t>Please also include a short paragraph bio to help us introduce you personally.</w:t>
      </w:r>
    </w:p>
    <w:p w14:paraId="1760A95E" w14:textId="77777777" w:rsidR="00FF77C4" w:rsidRPr="006C5BAB" w:rsidRDefault="00FF77C4" w:rsidP="00FF77C4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Directions for uploading your recording will be emailed to you from </w:t>
      </w:r>
      <w:hyperlink r:id="rId12" w:history="1">
        <w:r w:rsidRPr="000C278E">
          <w:rPr>
            <w:rStyle w:val="Hyperlink"/>
            <w:b/>
            <w:bCs/>
          </w:rPr>
          <w:t>KOTBXmas@hedstrom.ws</w:t>
        </w:r>
      </w:hyperlink>
      <w:r>
        <w:rPr>
          <w:b/>
          <w:bCs/>
        </w:rPr>
        <w:t xml:space="preserve"> upon receipt of your entry.</w:t>
      </w:r>
    </w:p>
    <w:p w14:paraId="53FB8570" w14:textId="172C7740" w:rsidR="00FF77C4" w:rsidRPr="00FF77C4" w:rsidRDefault="00FF77C4" w:rsidP="00FF77C4">
      <w:pPr>
        <w:spacing w:after="0" w:line="240" w:lineRule="auto"/>
        <w:rPr>
          <w:b/>
          <w:bCs/>
        </w:rPr>
      </w:pPr>
      <w:r w:rsidRPr="006C5BAB">
        <w:rPr>
          <w:rFonts w:ascii="Segoe UI Emoji" w:hAnsi="Segoe UI Emoji" w:cs="Segoe UI Emoji"/>
          <w:b/>
          <w:bCs/>
          <w:sz w:val="44"/>
          <w:szCs w:val="44"/>
        </w:rPr>
        <w:t>👋</w:t>
      </w:r>
      <w:r w:rsidRPr="006B106B">
        <w:rPr>
          <w:b/>
          <w:bCs/>
          <w:sz w:val="32"/>
          <w:szCs w:val="32"/>
        </w:rPr>
        <w:t xml:space="preserve"> Questions? Contact:</w:t>
      </w:r>
      <w:r>
        <w:rPr>
          <w:b/>
          <w:bCs/>
          <w:sz w:val="32"/>
          <w:szCs w:val="32"/>
        </w:rPr>
        <w:t xml:space="preserve">  Joanna Jones</w:t>
      </w:r>
      <w:r>
        <w:rPr>
          <w:b/>
          <w:bCs/>
        </w:rPr>
        <w:t xml:space="preserve">   Email: </w:t>
      </w:r>
      <w:hyperlink r:id="rId13" w:history="1">
        <w:r w:rsidRPr="00F97962">
          <w:rPr>
            <w:rStyle w:val="Hyperlink"/>
            <w:b/>
            <w:bCs/>
          </w:rPr>
          <w:t>jonesdrj@gmail.com</w:t>
        </w:r>
      </w:hyperlink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605) 450-0121</w:t>
      </w:r>
    </w:p>
    <w:p w14:paraId="3E11F6E5" w14:textId="6CE44903" w:rsidR="00FF77C4" w:rsidRDefault="006C5BAB" w:rsidP="00FF77C4">
      <w:pPr>
        <w:tabs>
          <w:tab w:val="center" w:pos="5400"/>
        </w:tabs>
        <w:spacing w:after="0"/>
        <w:rPr>
          <w:b/>
          <w:bCs/>
          <w:color w:val="00B050"/>
        </w:rPr>
      </w:pPr>
      <w:r>
        <w:rPr>
          <w:b/>
          <w:bCs/>
          <w:sz w:val="8"/>
          <w:szCs w:val="8"/>
        </w:rPr>
        <w:tab/>
      </w:r>
      <w:bookmarkStart w:id="1" w:name="_Hlk214280841"/>
      <w:bookmarkEnd w:id="0"/>
      <w:proofErr w:type="gramStart"/>
      <w:r w:rsidR="00FF77C4" w:rsidRPr="00FF77C4">
        <w:rPr>
          <w:b/>
          <w:bCs/>
          <w:color w:val="00B050"/>
        </w:rPr>
        <w:t xml:space="preserve">-  -  -  -  -  -  -  -  -  -  -  -  -  -  -  -  -  -  -  -  -  -  -  -  -  -  -  -  -  -  -  -  -  -  -  -  -  -  -  -  -  -  -  -  -  -  -  - </w:t>
      </w:r>
      <w:r w:rsidR="00FF77C4">
        <w:rPr>
          <w:b/>
          <w:bCs/>
          <w:color w:val="00B050"/>
        </w:rPr>
        <w:t xml:space="preserve"> -  -  -  - </w:t>
      </w:r>
      <w:proofErr w:type="gramEnd"/>
      <w:r w:rsidR="00FF77C4">
        <w:rPr>
          <w:b/>
          <w:bCs/>
          <w:color w:val="00B050"/>
        </w:rPr>
        <w:t xml:space="preserve"> -</w:t>
      </w:r>
    </w:p>
    <w:p w14:paraId="10BFB9B6" w14:textId="77777777" w:rsidR="00FF77C4" w:rsidRPr="00FF77C4" w:rsidRDefault="00FF77C4" w:rsidP="00FF77C4">
      <w:pPr>
        <w:pStyle w:val="ListParagraph"/>
        <w:tabs>
          <w:tab w:val="center" w:pos="5400"/>
        </w:tabs>
        <w:spacing w:after="0"/>
        <w:ind w:hanging="720"/>
        <w:rPr>
          <w:b/>
          <w:bCs/>
          <w:color w:val="00B050"/>
          <w:sz w:val="12"/>
          <w:szCs w:val="12"/>
        </w:rPr>
      </w:pPr>
    </w:p>
    <w:p w14:paraId="6FB7965B" w14:textId="275ABFDC" w:rsidR="00743A16" w:rsidRPr="00EE0888" w:rsidRDefault="00EE4A42" w:rsidP="00EE4A42">
      <w:pPr>
        <w:tabs>
          <w:tab w:val="left" w:pos="3030"/>
          <w:tab w:val="left" w:pos="3876"/>
          <w:tab w:val="center" w:pos="5400"/>
        </w:tabs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BE1CD5" w:rsidRPr="00EE0888">
        <w:rPr>
          <w:b/>
          <w:bCs/>
          <w:sz w:val="36"/>
          <w:szCs w:val="36"/>
        </w:rPr>
        <w:t>Let your light shine this season</w:t>
      </w:r>
    </w:p>
    <w:p w14:paraId="692FB1E1" w14:textId="226F46F1" w:rsidR="003A4202" w:rsidRPr="00EE0888" w:rsidRDefault="00BE1CD5" w:rsidP="001F07C4">
      <w:pPr>
        <w:tabs>
          <w:tab w:val="left" w:pos="3876"/>
        </w:tabs>
        <w:spacing w:after="0"/>
        <w:jc w:val="center"/>
        <w:rPr>
          <w:b/>
          <w:bCs/>
          <w:color w:val="EE0000"/>
          <w:sz w:val="36"/>
          <w:szCs w:val="36"/>
        </w:rPr>
      </w:pPr>
      <w:r w:rsidRPr="00EE0888">
        <w:rPr>
          <w:b/>
          <w:bCs/>
          <w:color w:val="EE0000"/>
          <w:sz w:val="36"/>
          <w:szCs w:val="36"/>
        </w:rPr>
        <w:t xml:space="preserve"> —</w:t>
      </w:r>
      <w:r w:rsidR="00187527" w:rsidRPr="00EE0888">
        <w:rPr>
          <w:b/>
          <w:bCs/>
          <w:color w:val="EE0000"/>
          <w:sz w:val="36"/>
          <w:szCs w:val="36"/>
        </w:rPr>
        <w:t xml:space="preserve"> whether as a performer or as a</w:t>
      </w:r>
      <w:r w:rsidR="008A635A" w:rsidRPr="00EE0888">
        <w:rPr>
          <w:b/>
          <w:bCs/>
          <w:color w:val="EE0000"/>
          <w:sz w:val="36"/>
          <w:szCs w:val="36"/>
        </w:rPr>
        <w:t xml:space="preserve">n </w:t>
      </w:r>
      <w:r w:rsidR="00F2326B" w:rsidRPr="00EE0888">
        <w:rPr>
          <w:b/>
          <w:bCs/>
          <w:color w:val="EE0000"/>
          <w:sz w:val="36"/>
          <w:szCs w:val="36"/>
        </w:rPr>
        <w:t>encouraging</w:t>
      </w:r>
      <w:r w:rsidR="008A635A" w:rsidRPr="00EE0888">
        <w:rPr>
          <w:b/>
          <w:bCs/>
          <w:color w:val="EE0000"/>
          <w:sz w:val="36"/>
          <w:szCs w:val="36"/>
        </w:rPr>
        <w:t xml:space="preserve"> audience</w:t>
      </w:r>
      <w:r w:rsidR="00743A16" w:rsidRPr="00EE0888">
        <w:rPr>
          <w:b/>
          <w:bCs/>
          <w:color w:val="EE0000"/>
          <w:sz w:val="36"/>
          <w:szCs w:val="36"/>
        </w:rPr>
        <w:t xml:space="preserve"> </w:t>
      </w:r>
      <w:r w:rsidR="00241D31" w:rsidRPr="00EE0888">
        <w:rPr>
          <w:b/>
          <w:bCs/>
          <w:color w:val="EE0000"/>
          <w:sz w:val="36"/>
          <w:szCs w:val="36"/>
        </w:rPr>
        <w:t>—</w:t>
      </w:r>
    </w:p>
    <w:p w14:paraId="65C7FCFF" w14:textId="2398B481" w:rsidR="003A4202" w:rsidRPr="006B106B" w:rsidRDefault="00BE1CD5" w:rsidP="006B106B">
      <w:pPr>
        <w:spacing w:after="0"/>
        <w:jc w:val="center"/>
        <w:rPr>
          <w:b/>
          <w:bCs/>
          <w:sz w:val="32"/>
          <w:szCs w:val="32"/>
        </w:rPr>
      </w:pPr>
      <w:r w:rsidRPr="006B106B">
        <w:rPr>
          <w:b/>
          <w:bCs/>
          <w:sz w:val="32"/>
          <w:szCs w:val="32"/>
        </w:rPr>
        <w:t>be part of a celebration that embraces joy, diversity, and the power of community.</w:t>
      </w:r>
    </w:p>
    <w:p w14:paraId="351B8576" w14:textId="2ED2CDA6" w:rsidR="008E55DA" w:rsidRDefault="00BE1CD5" w:rsidP="00592429">
      <w:pPr>
        <w:spacing w:after="0"/>
        <w:jc w:val="center"/>
        <w:rPr>
          <w:b/>
          <w:bCs/>
          <w:sz w:val="32"/>
          <w:szCs w:val="32"/>
        </w:rPr>
      </w:pPr>
      <w:r w:rsidRPr="006B106B">
        <w:rPr>
          <w:b/>
          <w:bCs/>
          <w:sz w:val="32"/>
          <w:szCs w:val="32"/>
        </w:rPr>
        <w:t>Invite your friends and family to watch, support, and celebrate with us!</w:t>
      </w:r>
      <w:bookmarkEnd w:id="1"/>
    </w:p>
    <w:sectPr w:rsidR="008E55DA" w:rsidSect="00E80F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142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307D" w14:textId="77777777" w:rsidR="00D32508" w:rsidRDefault="00D32508" w:rsidP="00497464">
      <w:pPr>
        <w:spacing w:after="0" w:line="240" w:lineRule="auto"/>
      </w:pPr>
      <w:r>
        <w:separator/>
      </w:r>
    </w:p>
  </w:endnote>
  <w:endnote w:type="continuationSeparator" w:id="0">
    <w:p w14:paraId="7FC00911" w14:textId="77777777" w:rsidR="00D32508" w:rsidRDefault="00D32508" w:rsidP="0049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F82C" w14:textId="77777777" w:rsidR="00FF77C4" w:rsidRDefault="00FF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FC16" w14:textId="1D668B1C" w:rsidR="00497464" w:rsidRPr="00224413" w:rsidRDefault="00FD101C" w:rsidP="00224413">
    <w:pPr>
      <w:pStyle w:val="Footer"/>
    </w:pPr>
    <w:r>
      <w:rPr>
        <w:sz w:val="22"/>
      </w:rPr>
      <w:t>2</w:t>
    </w:r>
    <w:r w:rsidR="00B36FAC">
      <w:rPr>
        <w:sz w:val="22"/>
      </w:rPr>
      <w:t>025 KOTB</w:t>
    </w:r>
    <w:r w:rsidR="000F19D2">
      <w:rPr>
        <w:sz w:val="22"/>
      </w:rPr>
      <w:t>_Holiday_Broadcast_performer_FINAL</w:t>
    </w:r>
    <w:r w:rsidR="007846C4">
      <w:rPr>
        <w:sz w:val="22"/>
      </w:rPr>
      <w:t>_</w:t>
    </w:r>
    <w:r w:rsidR="00FF77C4">
      <w:rPr>
        <w:sz w:val="22"/>
      </w:rPr>
      <w:t>11-18-2025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5E33" w14:textId="77777777" w:rsidR="00FF77C4" w:rsidRDefault="00FF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2916" w14:textId="77777777" w:rsidR="00D32508" w:rsidRDefault="00D32508" w:rsidP="00497464">
      <w:pPr>
        <w:spacing w:after="0" w:line="240" w:lineRule="auto"/>
      </w:pPr>
      <w:r>
        <w:separator/>
      </w:r>
    </w:p>
  </w:footnote>
  <w:footnote w:type="continuationSeparator" w:id="0">
    <w:p w14:paraId="749419CE" w14:textId="77777777" w:rsidR="00D32508" w:rsidRDefault="00D32508" w:rsidP="0049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6637" w14:textId="77777777" w:rsidR="00FF77C4" w:rsidRDefault="00FF7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3F49" w14:textId="77D9BB44" w:rsidR="00210A4C" w:rsidRPr="00E20479" w:rsidRDefault="00210A4C" w:rsidP="00E20479">
    <w:pPr>
      <w:pStyle w:val="Header"/>
      <w:tabs>
        <w:tab w:val="clear" w:pos="4680"/>
        <w:tab w:val="clear" w:pos="9360"/>
        <w:tab w:val="left" w:pos="42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4F3E" w14:textId="77777777" w:rsidR="00FF77C4" w:rsidRDefault="00FF7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E5E4F"/>
    <w:multiLevelType w:val="hybridMultilevel"/>
    <w:tmpl w:val="E0AA8FBA"/>
    <w:lvl w:ilvl="0" w:tplc="19F054B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9465A"/>
    <w:multiLevelType w:val="hybridMultilevel"/>
    <w:tmpl w:val="47748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6C3B5F"/>
    <w:multiLevelType w:val="hybridMultilevel"/>
    <w:tmpl w:val="AA9EF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149357">
    <w:abstractNumId w:val="8"/>
  </w:num>
  <w:num w:numId="2" w16cid:durableId="662852903">
    <w:abstractNumId w:val="6"/>
  </w:num>
  <w:num w:numId="3" w16cid:durableId="1167671060">
    <w:abstractNumId w:val="5"/>
  </w:num>
  <w:num w:numId="4" w16cid:durableId="1530339064">
    <w:abstractNumId w:val="4"/>
  </w:num>
  <w:num w:numId="5" w16cid:durableId="531764535">
    <w:abstractNumId w:val="7"/>
  </w:num>
  <w:num w:numId="6" w16cid:durableId="352609498">
    <w:abstractNumId w:val="3"/>
  </w:num>
  <w:num w:numId="7" w16cid:durableId="713311758">
    <w:abstractNumId w:val="2"/>
  </w:num>
  <w:num w:numId="8" w16cid:durableId="400295329">
    <w:abstractNumId w:val="1"/>
  </w:num>
  <w:num w:numId="9" w16cid:durableId="1610351802">
    <w:abstractNumId w:val="0"/>
  </w:num>
  <w:num w:numId="10" w16cid:durableId="53360713">
    <w:abstractNumId w:val="10"/>
  </w:num>
  <w:num w:numId="11" w16cid:durableId="1714381230">
    <w:abstractNumId w:val="11"/>
  </w:num>
  <w:num w:numId="12" w16cid:durableId="1486387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940"/>
    <w:rsid w:val="0001511D"/>
    <w:rsid w:val="00034616"/>
    <w:rsid w:val="0006063C"/>
    <w:rsid w:val="000A5F67"/>
    <w:rsid w:val="000C037A"/>
    <w:rsid w:val="000C5105"/>
    <w:rsid w:val="000C72AD"/>
    <w:rsid w:val="000C77BE"/>
    <w:rsid w:val="000D5E8D"/>
    <w:rsid w:val="000D6EEC"/>
    <w:rsid w:val="000F19D2"/>
    <w:rsid w:val="0014039F"/>
    <w:rsid w:val="0015074B"/>
    <w:rsid w:val="001522AB"/>
    <w:rsid w:val="00187527"/>
    <w:rsid w:val="00187FC7"/>
    <w:rsid w:val="00192B6B"/>
    <w:rsid w:val="001A3C28"/>
    <w:rsid w:val="001B209D"/>
    <w:rsid w:val="001B58FB"/>
    <w:rsid w:val="001B7005"/>
    <w:rsid w:val="001B7D8B"/>
    <w:rsid w:val="001E2838"/>
    <w:rsid w:val="001F07C4"/>
    <w:rsid w:val="001F3EA7"/>
    <w:rsid w:val="002001DB"/>
    <w:rsid w:val="0020485A"/>
    <w:rsid w:val="00210A4C"/>
    <w:rsid w:val="00211340"/>
    <w:rsid w:val="00213C43"/>
    <w:rsid w:val="00224413"/>
    <w:rsid w:val="00225A0C"/>
    <w:rsid w:val="00240E14"/>
    <w:rsid w:val="00241D31"/>
    <w:rsid w:val="002523CF"/>
    <w:rsid w:val="002527A6"/>
    <w:rsid w:val="00266064"/>
    <w:rsid w:val="00276938"/>
    <w:rsid w:val="00280AE6"/>
    <w:rsid w:val="00294778"/>
    <w:rsid w:val="0029639D"/>
    <w:rsid w:val="002A0F1C"/>
    <w:rsid w:val="002B1238"/>
    <w:rsid w:val="002C02E9"/>
    <w:rsid w:val="002F6964"/>
    <w:rsid w:val="00326F90"/>
    <w:rsid w:val="00361F89"/>
    <w:rsid w:val="00395340"/>
    <w:rsid w:val="003A3428"/>
    <w:rsid w:val="003A4202"/>
    <w:rsid w:val="003B34F1"/>
    <w:rsid w:val="003C3BBD"/>
    <w:rsid w:val="003C7670"/>
    <w:rsid w:val="003E1A70"/>
    <w:rsid w:val="0040411C"/>
    <w:rsid w:val="00454723"/>
    <w:rsid w:val="004625F9"/>
    <w:rsid w:val="00467AD7"/>
    <w:rsid w:val="004970EF"/>
    <w:rsid w:val="00497464"/>
    <w:rsid w:val="004B3F5B"/>
    <w:rsid w:val="004F303F"/>
    <w:rsid w:val="00505FDE"/>
    <w:rsid w:val="00517EB5"/>
    <w:rsid w:val="00534309"/>
    <w:rsid w:val="00536C26"/>
    <w:rsid w:val="00544836"/>
    <w:rsid w:val="00551D4F"/>
    <w:rsid w:val="005546D5"/>
    <w:rsid w:val="00563A8D"/>
    <w:rsid w:val="00577496"/>
    <w:rsid w:val="00592429"/>
    <w:rsid w:val="005A4C4F"/>
    <w:rsid w:val="005A582B"/>
    <w:rsid w:val="005B4ABC"/>
    <w:rsid w:val="005D50DF"/>
    <w:rsid w:val="005E09D7"/>
    <w:rsid w:val="006214A4"/>
    <w:rsid w:val="00632D5D"/>
    <w:rsid w:val="006513F0"/>
    <w:rsid w:val="006527D2"/>
    <w:rsid w:val="0066430A"/>
    <w:rsid w:val="00685E06"/>
    <w:rsid w:val="00697A11"/>
    <w:rsid w:val="006A01F7"/>
    <w:rsid w:val="006A129D"/>
    <w:rsid w:val="006A3099"/>
    <w:rsid w:val="006B106B"/>
    <w:rsid w:val="006B17C3"/>
    <w:rsid w:val="006B5E79"/>
    <w:rsid w:val="006C5BAB"/>
    <w:rsid w:val="007046F1"/>
    <w:rsid w:val="00724DB7"/>
    <w:rsid w:val="00743A16"/>
    <w:rsid w:val="007604FC"/>
    <w:rsid w:val="0076284C"/>
    <w:rsid w:val="00765DF3"/>
    <w:rsid w:val="007753AA"/>
    <w:rsid w:val="007846C4"/>
    <w:rsid w:val="00790BD8"/>
    <w:rsid w:val="007C7E72"/>
    <w:rsid w:val="007E11CB"/>
    <w:rsid w:val="007E2182"/>
    <w:rsid w:val="00811DF2"/>
    <w:rsid w:val="00814E3F"/>
    <w:rsid w:val="00867F1B"/>
    <w:rsid w:val="00873267"/>
    <w:rsid w:val="00885A8D"/>
    <w:rsid w:val="008A635A"/>
    <w:rsid w:val="008B7D0C"/>
    <w:rsid w:val="008C36C4"/>
    <w:rsid w:val="008E55DA"/>
    <w:rsid w:val="00911B62"/>
    <w:rsid w:val="00943239"/>
    <w:rsid w:val="00966B6C"/>
    <w:rsid w:val="009802A8"/>
    <w:rsid w:val="009844A1"/>
    <w:rsid w:val="00992389"/>
    <w:rsid w:val="009D6F34"/>
    <w:rsid w:val="009F107D"/>
    <w:rsid w:val="009F2DF2"/>
    <w:rsid w:val="00A01815"/>
    <w:rsid w:val="00A071B3"/>
    <w:rsid w:val="00A208D5"/>
    <w:rsid w:val="00A33961"/>
    <w:rsid w:val="00A3749D"/>
    <w:rsid w:val="00A50068"/>
    <w:rsid w:val="00A5761A"/>
    <w:rsid w:val="00A60D55"/>
    <w:rsid w:val="00A7559D"/>
    <w:rsid w:val="00A76945"/>
    <w:rsid w:val="00A91F0F"/>
    <w:rsid w:val="00AA1D8D"/>
    <w:rsid w:val="00AB3A3A"/>
    <w:rsid w:val="00AC1B15"/>
    <w:rsid w:val="00AC2E61"/>
    <w:rsid w:val="00B10B90"/>
    <w:rsid w:val="00B26D2B"/>
    <w:rsid w:val="00B36FAC"/>
    <w:rsid w:val="00B37580"/>
    <w:rsid w:val="00B47730"/>
    <w:rsid w:val="00B55939"/>
    <w:rsid w:val="00B56D79"/>
    <w:rsid w:val="00B571E6"/>
    <w:rsid w:val="00B57EEB"/>
    <w:rsid w:val="00B75EE7"/>
    <w:rsid w:val="00B81CE6"/>
    <w:rsid w:val="00B83C3A"/>
    <w:rsid w:val="00BB6D47"/>
    <w:rsid w:val="00BC3205"/>
    <w:rsid w:val="00BD4737"/>
    <w:rsid w:val="00BE1CD5"/>
    <w:rsid w:val="00BE4E0B"/>
    <w:rsid w:val="00C02110"/>
    <w:rsid w:val="00C26FA8"/>
    <w:rsid w:val="00C50532"/>
    <w:rsid w:val="00C636EB"/>
    <w:rsid w:val="00C71010"/>
    <w:rsid w:val="00C94103"/>
    <w:rsid w:val="00CA54C8"/>
    <w:rsid w:val="00CA7E6B"/>
    <w:rsid w:val="00CB0664"/>
    <w:rsid w:val="00CC3C21"/>
    <w:rsid w:val="00CC67AF"/>
    <w:rsid w:val="00CE31CF"/>
    <w:rsid w:val="00CF68B3"/>
    <w:rsid w:val="00D03C12"/>
    <w:rsid w:val="00D22602"/>
    <w:rsid w:val="00D22C86"/>
    <w:rsid w:val="00D32508"/>
    <w:rsid w:val="00D328C6"/>
    <w:rsid w:val="00D533CF"/>
    <w:rsid w:val="00D71DA1"/>
    <w:rsid w:val="00D735C2"/>
    <w:rsid w:val="00D81BA9"/>
    <w:rsid w:val="00D8241F"/>
    <w:rsid w:val="00D87905"/>
    <w:rsid w:val="00DC09A1"/>
    <w:rsid w:val="00E16754"/>
    <w:rsid w:val="00E16773"/>
    <w:rsid w:val="00E20479"/>
    <w:rsid w:val="00E30FFE"/>
    <w:rsid w:val="00E52F35"/>
    <w:rsid w:val="00E61156"/>
    <w:rsid w:val="00E628A9"/>
    <w:rsid w:val="00E80F89"/>
    <w:rsid w:val="00E815BA"/>
    <w:rsid w:val="00E81973"/>
    <w:rsid w:val="00EA1AD9"/>
    <w:rsid w:val="00EA2950"/>
    <w:rsid w:val="00EC01C3"/>
    <w:rsid w:val="00EE0888"/>
    <w:rsid w:val="00EE4A42"/>
    <w:rsid w:val="00EE7BAE"/>
    <w:rsid w:val="00EF5C3A"/>
    <w:rsid w:val="00EF7F91"/>
    <w:rsid w:val="00F20B08"/>
    <w:rsid w:val="00F22CAE"/>
    <w:rsid w:val="00F2326B"/>
    <w:rsid w:val="00F35BFF"/>
    <w:rsid w:val="00F37202"/>
    <w:rsid w:val="00F504B1"/>
    <w:rsid w:val="00F51BD5"/>
    <w:rsid w:val="00FC693F"/>
    <w:rsid w:val="00FD101C"/>
    <w:rsid w:val="00FD57A0"/>
    <w:rsid w:val="00FE3400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FD00A"/>
  <w14:defaultImageDpi w14:val="300"/>
  <w15:docId w15:val="{22D5D3F3-5BDE-481A-AFD9-1194B2A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 Narrow" w:hAnsi="Arial Narro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13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nesdrj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OTBXmas@hedstrom.w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3WFRwZNzm9Sd8wM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s02web.zoom.us/j/84343417052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2044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Colette Arvidson</cp:lastModifiedBy>
  <cp:revision>2</cp:revision>
  <cp:lastPrinted>2025-10-09T21:40:00Z</cp:lastPrinted>
  <dcterms:created xsi:type="dcterms:W3CDTF">2025-11-19T07:28:00Z</dcterms:created>
  <dcterms:modified xsi:type="dcterms:W3CDTF">2025-11-19T07:28:00Z</dcterms:modified>
  <cp:category/>
</cp:coreProperties>
</file>