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9B6E" w14:textId="77777777" w:rsidR="00867FDD" w:rsidRDefault="00000000" w:rsidP="00FA146C">
      <w:pPr>
        <w:pStyle w:val="Heading1"/>
        <w:ind w:firstLine="720"/>
      </w:pPr>
      <w:r>
        <w:rPr>
          <w:b w:val="0"/>
        </w:rPr>
        <w:t>Microsoft Teams Keystrokes</w:t>
      </w:r>
    </w:p>
    <w:p w14:paraId="5DD38AA6" w14:textId="77777777" w:rsidR="00867FDD" w:rsidRDefault="00000000">
      <w:pPr>
        <w:pStyle w:val="Heading2"/>
      </w:pPr>
      <w:r>
        <w:rPr>
          <w:b w:val="0"/>
        </w:rPr>
        <w:t>General Commands</w:t>
      </w:r>
    </w:p>
    <w:p w14:paraId="177AEB48" w14:textId="77777777" w:rsidR="00867FDD" w:rsidRDefault="00000000">
      <w:r>
        <w:rPr>
          <w:b w:val="0"/>
        </w:rPr>
        <w:t>• **Show keyboard shortcuts**: Ctrl + .</w:t>
      </w:r>
    </w:p>
    <w:p w14:paraId="61A0EEFD" w14:textId="77777777" w:rsidR="00867FDD" w:rsidRDefault="00000000">
      <w:r>
        <w:rPr>
          <w:b w:val="0"/>
        </w:rPr>
        <w:t>• **Go to Search**: Ctrl + E</w:t>
      </w:r>
    </w:p>
    <w:p w14:paraId="75FD44D6" w14:textId="77777777" w:rsidR="00867FDD" w:rsidRDefault="00000000">
      <w:r>
        <w:rPr>
          <w:b w:val="0"/>
        </w:rPr>
        <w:t>• **Show commands**: Ctrl + /</w:t>
      </w:r>
    </w:p>
    <w:p w14:paraId="1046B949" w14:textId="77777777" w:rsidR="00867FDD" w:rsidRDefault="00000000">
      <w:r>
        <w:rPr>
          <w:b w:val="0"/>
        </w:rPr>
        <w:t>• **Open filter**: Ctrl + Shift + F</w:t>
      </w:r>
    </w:p>
    <w:p w14:paraId="043EDC99" w14:textId="77777777" w:rsidR="00867FDD" w:rsidRDefault="00000000">
      <w:r>
        <w:rPr>
          <w:b w:val="0"/>
        </w:rPr>
        <w:t>• **Start new chat**: Ctrl + N</w:t>
      </w:r>
    </w:p>
    <w:p w14:paraId="7AA17A19" w14:textId="77777777" w:rsidR="00867FDD" w:rsidRDefault="00000000">
      <w:r>
        <w:rPr>
          <w:b w:val="0"/>
        </w:rPr>
        <w:t>• **Pop out new chat**: Ctrl + Shift + N</w:t>
      </w:r>
    </w:p>
    <w:p w14:paraId="1FD60AD8" w14:textId="77777777" w:rsidR="00867FDD" w:rsidRDefault="00000000">
      <w:r>
        <w:rPr>
          <w:b w:val="0"/>
        </w:rPr>
        <w:t>• **Open Settings**: Ctrl + ,</w:t>
      </w:r>
    </w:p>
    <w:p w14:paraId="716ABA63" w14:textId="77777777" w:rsidR="00867FDD" w:rsidRDefault="00000000">
      <w:r>
        <w:rPr>
          <w:b w:val="0"/>
        </w:rPr>
        <w:t>• **Open Help**: F1</w:t>
      </w:r>
    </w:p>
    <w:p w14:paraId="267D5177" w14:textId="77777777" w:rsidR="00867FDD" w:rsidRDefault="00000000">
      <w:r>
        <w:rPr>
          <w:b w:val="0"/>
        </w:rPr>
        <w:t>• **Close**: Esc</w:t>
      </w:r>
    </w:p>
    <w:p w14:paraId="30AB127B" w14:textId="77777777" w:rsidR="00867FDD" w:rsidRDefault="00000000">
      <w:r>
        <w:rPr>
          <w:b w:val="0"/>
        </w:rPr>
        <w:t>• **Zoom in**: Ctrl + =</w:t>
      </w:r>
    </w:p>
    <w:p w14:paraId="2DF0C0C4" w14:textId="77777777" w:rsidR="00867FDD" w:rsidRDefault="00000000">
      <w:r>
        <w:rPr>
          <w:b w:val="0"/>
        </w:rPr>
        <w:t>• **Zoom out**: Ctrl + -</w:t>
      </w:r>
    </w:p>
    <w:p w14:paraId="081FEF01" w14:textId="77777777" w:rsidR="00867FDD" w:rsidRDefault="00000000">
      <w:r>
        <w:rPr>
          <w:b w:val="0"/>
        </w:rPr>
        <w:t>• **Reset zoom level**: Ctrl + 0</w:t>
      </w:r>
    </w:p>
    <w:p w14:paraId="4C20BDFF" w14:textId="77777777" w:rsidR="00867FDD" w:rsidRDefault="00000000">
      <w:r>
        <w:rPr>
          <w:b w:val="0"/>
        </w:rPr>
        <w:t>• **Report a problem**: Ctrl + Alt + Shift + R</w:t>
      </w:r>
    </w:p>
    <w:p w14:paraId="1F25C82A" w14:textId="77777777" w:rsidR="00867FDD" w:rsidRDefault="00000000">
      <w:pPr>
        <w:pStyle w:val="Heading2"/>
      </w:pPr>
      <w:r>
        <w:rPr>
          <w:b w:val="0"/>
        </w:rPr>
        <w:t>Navigation Commands</w:t>
      </w:r>
    </w:p>
    <w:p w14:paraId="077CB5A6" w14:textId="77777777" w:rsidR="00867FDD" w:rsidRDefault="00000000">
      <w:r>
        <w:rPr>
          <w:b w:val="0"/>
        </w:rPr>
        <w:t>• **Open 1st app on App bar**: Ctrl + 1</w:t>
      </w:r>
    </w:p>
    <w:p w14:paraId="5651523B" w14:textId="77777777" w:rsidR="00867FDD" w:rsidRDefault="00000000">
      <w:r>
        <w:rPr>
          <w:b w:val="0"/>
        </w:rPr>
        <w:t>• **Open 2nd app on App bar**: Ctrl + 2</w:t>
      </w:r>
    </w:p>
    <w:p w14:paraId="08CC92BB" w14:textId="77777777" w:rsidR="00867FDD" w:rsidRDefault="00000000">
      <w:r>
        <w:rPr>
          <w:b w:val="0"/>
        </w:rPr>
        <w:t>• **Open 3rd app on App bar**: Ctrl + 3</w:t>
      </w:r>
    </w:p>
    <w:p w14:paraId="2B25B5A0" w14:textId="77777777" w:rsidR="00867FDD" w:rsidRDefault="00000000">
      <w:r>
        <w:rPr>
          <w:b w:val="0"/>
        </w:rPr>
        <w:t>• **Open 4th app on App bar**: Ctrl + 4</w:t>
      </w:r>
    </w:p>
    <w:p w14:paraId="60B57C9C" w14:textId="77777777" w:rsidR="00867FDD" w:rsidRDefault="00000000">
      <w:r>
        <w:rPr>
          <w:b w:val="0"/>
        </w:rPr>
        <w:t>• **Open 5th app on App bar**: Ctrl + 5</w:t>
      </w:r>
    </w:p>
    <w:p w14:paraId="2D7A636F" w14:textId="77777777" w:rsidR="00867FDD" w:rsidRDefault="00000000">
      <w:r>
        <w:rPr>
          <w:b w:val="0"/>
        </w:rPr>
        <w:t>• **Move focus to Left rail item**: Ctrl + L</w:t>
      </w:r>
    </w:p>
    <w:p w14:paraId="4B456F57" w14:textId="77777777" w:rsidR="00867FDD" w:rsidRDefault="00000000">
      <w:r>
        <w:rPr>
          <w:b w:val="0"/>
        </w:rPr>
        <w:t>• **Move focus to message pane**: Ctrl + M</w:t>
      </w:r>
    </w:p>
    <w:p w14:paraId="41CD4A87" w14:textId="77777777" w:rsidR="00867FDD" w:rsidRDefault="00000000">
      <w:r>
        <w:rPr>
          <w:b w:val="0"/>
        </w:rPr>
        <w:t>• **Open history menu**: Ctrl + H</w:t>
      </w:r>
    </w:p>
    <w:p w14:paraId="7BB0E26C" w14:textId="77777777" w:rsidR="00867FDD" w:rsidRDefault="00000000">
      <w:r>
        <w:rPr>
          <w:b w:val="0"/>
        </w:rPr>
        <w:t>• **Go to previous section**: Ctrl + Shift + F6</w:t>
      </w:r>
    </w:p>
    <w:p w14:paraId="4BEB5114" w14:textId="77777777" w:rsidR="00867FDD" w:rsidRDefault="00000000">
      <w:r>
        <w:rPr>
          <w:b w:val="0"/>
        </w:rPr>
        <w:lastRenderedPageBreak/>
        <w:t>• **Go to next section**: Ctrl + F6</w:t>
      </w:r>
    </w:p>
    <w:p w14:paraId="1D92523F" w14:textId="77777777" w:rsidR="00867FDD" w:rsidRDefault="00000000">
      <w:pPr>
        <w:pStyle w:val="Heading2"/>
      </w:pPr>
      <w:r>
        <w:rPr>
          <w:b w:val="0"/>
        </w:rPr>
        <w:t>Messaging Commands</w:t>
      </w:r>
    </w:p>
    <w:p w14:paraId="1169F688" w14:textId="77777777" w:rsidR="00867FDD" w:rsidRDefault="00000000">
      <w:r>
        <w:rPr>
          <w:b w:val="0"/>
        </w:rPr>
        <w:t>• **Go to compose box**: Ctrl + R</w:t>
      </w:r>
    </w:p>
    <w:p w14:paraId="2923895D" w14:textId="77777777" w:rsidR="00867FDD" w:rsidRDefault="00000000">
      <w:r>
        <w:rPr>
          <w:b w:val="0"/>
        </w:rPr>
        <w:t>• **Reply to the latest/selected message**: Alt + Shift + R</w:t>
      </w:r>
    </w:p>
    <w:p w14:paraId="535972FA" w14:textId="77777777" w:rsidR="00867FDD" w:rsidRDefault="00000000">
      <w:r>
        <w:rPr>
          <w:b w:val="0"/>
        </w:rPr>
        <w:t>• **Expand compose box**: Ctrl + Shift + X</w:t>
      </w:r>
    </w:p>
    <w:p w14:paraId="299CB185" w14:textId="77777777" w:rsidR="00867FDD" w:rsidRDefault="00000000">
      <w:r>
        <w:rPr>
          <w:b w:val="0"/>
        </w:rPr>
        <w:t>• **Send (expanded compose box)**: Ctrl + Enter</w:t>
      </w:r>
    </w:p>
    <w:p w14:paraId="7B5306D7" w14:textId="77777777" w:rsidR="00867FDD" w:rsidRDefault="00000000">
      <w:r>
        <w:rPr>
          <w:b w:val="0"/>
        </w:rPr>
        <w:t>• **Attach file**: Alt + Shift + O</w:t>
      </w:r>
    </w:p>
    <w:p w14:paraId="3B3A69E8" w14:textId="77777777" w:rsidR="00867FDD" w:rsidRDefault="00000000">
      <w:r>
        <w:rPr>
          <w:b w:val="0"/>
        </w:rPr>
        <w:t>• **Start new line**: Shift + Enter</w:t>
      </w:r>
    </w:p>
    <w:p w14:paraId="4AFDB03D" w14:textId="77777777" w:rsidR="00867FDD" w:rsidRDefault="00000000">
      <w:r>
        <w:rPr>
          <w:b w:val="0"/>
        </w:rPr>
        <w:t>• **Search current Chat/Channel messages**: Ctrl + F</w:t>
      </w:r>
    </w:p>
    <w:p w14:paraId="015EEE87" w14:textId="77777777" w:rsidR="00867FDD" w:rsidRDefault="00000000">
      <w:pPr>
        <w:pStyle w:val="Heading2"/>
      </w:pPr>
      <w:r>
        <w:rPr>
          <w:b w:val="0"/>
        </w:rPr>
        <w:t>Meetings, Calls, and Calendar Commands</w:t>
      </w:r>
    </w:p>
    <w:p w14:paraId="31F166C5" w14:textId="77777777" w:rsidR="00867FDD" w:rsidRDefault="00000000">
      <w:r>
        <w:rPr>
          <w:b w:val="0"/>
        </w:rPr>
        <w:t>• **Leave**: Ctrl + Shift + H</w:t>
      </w:r>
    </w:p>
    <w:p w14:paraId="1500501D" w14:textId="77777777" w:rsidR="00867FDD" w:rsidRDefault="00000000">
      <w:r>
        <w:rPr>
          <w:b w:val="0"/>
        </w:rPr>
        <w:t>• **Accept video call**: Ctrl + Shift + A</w:t>
      </w:r>
    </w:p>
    <w:p w14:paraId="480E1E85" w14:textId="77777777" w:rsidR="00867FDD" w:rsidRDefault="00000000">
      <w:r>
        <w:rPr>
          <w:b w:val="0"/>
        </w:rPr>
        <w:t>• **Accept audio call**: Ctrl + Shift + S</w:t>
      </w:r>
    </w:p>
    <w:p w14:paraId="60B5BC6D" w14:textId="77777777" w:rsidR="00867FDD" w:rsidRDefault="00000000">
      <w:r>
        <w:rPr>
          <w:b w:val="0"/>
        </w:rPr>
        <w:t>• **Decline call**: Ctrl + Shift + D</w:t>
      </w:r>
    </w:p>
    <w:p w14:paraId="370A9D88" w14:textId="77777777" w:rsidR="00867FDD" w:rsidRDefault="00000000">
      <w:r>
        <w:rPr>
          <w:b w:val="0"/>
        </w:rPr>
        <w:t>• **Join meeting**: Ctrl + Shift + J</w:t>
      </w:r>
    </w:p>
    <w:p w14:paraId="2D4A2E84" w14:textId="77777777" w:rsidR="00867FDD" w:rsidRDefault="00000000">
      <w:r>
        <w:rPr>
          <w:b w:val="0"/>
        </w:rPr>
        <w:t>• **Open meeting chat**: Ctrl + Shift + R</w:t>
      </w:r>
    </w:p>
    <w:p w14:paraId="11E75C11" w14:textId="77777777" w:rsidR="00867FDD" w:rsidRDefault="00000000">
      <w:r>
        <w:rPr>
          <w:b w:val="0"/>
        </w:rPr>
        <w:t>• **Start audio call**: Alt + Shift + A</w:t>
      </w:r>
    </w:p>
    <w:p w14:paraId="73C3B10B" w14:textId="77777777" w:rsidR="00867FDD" w:rsidRDefault="00000000">
      <w:r>
        <w:rPr>
          <w:b w:val="0"/>
        </w:rPr>
        <w:t>• **Start video call**: Alt + Shift + V</w:t>
      </w:r>
    </w:p>
    <w:p w14:paraId="356BEE08" w14:textId="77777777" w:rsidR="00867FDD" w:rsidRDefault="00000000">
      <w:r>
        <w:rPr>
          <w:b w:val="0"/>
        </w:rPr>
        <w:t>• **Announce raised hands (screen reader)**: Ctrl + Shift + L</w:t>
      </w:r>
    </w:p>
    <w:p w14:paraId="08976647" w14:textId="77777777" w:rsidR="00867FDD" w:rsidRDefault="00000000">
      <w:r>
        <w:rPr>
          <w:b w:val="0"/>
        </w:rPr>
        <w:t>• **Raise or lower your hand**: Ctrl + Shift + K</w:t>
      </w:r>
    </w:p>
    <w:p w14:paraId="333B5C34" w14:textId="77777777" w:rsidR="00867FDD" w:rsidRDefault="00000000">
      <w:r>
        <w:rPr>
          <w:b w:val="0"/>
        </w:rPr>
        <w:t>• **Toggle mute**: Ctrl + Shift + M</w:t>
      </w:r>
    </w:p>
    <w:p w14:paraId="074D0964" w14:textId="77777777" w:rsidR="00867FDD" w:rsidRDefault="00000000">
      <w:r>
        <w:rPr>
          <w:b w:val="0"/>
        </w:rPr>
        <w:t>• **Start screen share session**: Ctrl + Shift + E</w:t>
      </w:r>
    </w:p>
    <w:p w14:paraId="316DF448" w14:textId="77777777" w:rsidR="00867FDD" w:rsidRDefault="00000000">
      <w:r>
        <w:rPr>
          <w:b w:val="0"/>
        </w:rPr>
        <w:t>• **Toggle video**: Ctrl + Shift + O</w:t>
      </w:r>
    </w:p>
    <w:p w14:paraId="62413569" w14:textId="77777777" w:rsidR="00867FDD" w:rsidRDefault="00000000">
      <w:r>
        <w:rPr>
          <w:b w:val="0"/>
        </w:rPr>
        <w:t>• **Go to sharing toolbar**: Ctrl + Shift + Space</w:t>
      </w:r>
    </w:p>
    <w:p w14:paraId="7AAAF361" w14:textId="77777777" w:rsidR="00867FDD" w:rsidRDefault="00000000">
      <w:r>
        <w:rPr>
          <w:b w:val="0"/>
        </w:rPr>
        <w:t>• **Decline screen share**: Ctrl + Shift + D</w:t>
      </w:r>
    </w:p>
    <w:p w14:paraId="0B47C235" w14:textId="77777777" w:rsidR="00867FDD" w:rsidRDefault="00000000">
      <w:r>
        <w:rPr>
          <w:b w:val="0"/>
        </w:rPr>
        <w:t>• **Accept screen share**: Ctrl + Shift + A</w:t>
      </w:r>
    </w:p>
    <w:p w14:paraId="5AF2295E" w14:textId="77777777" w:rsidR="00867FDD" w:rsidRDefault="00000000">
      <w:r>
        <w:rPr>
          <w:b w:val="0"/>
        </w:rPr>
        <w:t>• **Temporarily unmute**: Ctrl + Space</w:t>
      </w:r>
    </w:p>
    <w:p w14:paraId="1729EB3E" w14:textId="77777777" w:rsidR="00867FDD" w:rsidRDefault="00000000">
      <w:r>
        <w:rPr>
          <w:b w:val="0"/>
        </w:rPr>
        <w:lastRenderedPageBreak/>
        <w:t>• **Admit people from lobby notification**: Ctrl + Shift + Y</w:t>
      </w:r>
    </w:p>
    <w:p w14:paraId="3E32792C" w14:textId="77777777" w:rsidR="00867FDD" w:rsidRDefault="00000000">
      <w:r>
        <w:rPr>
          <w:b w:val="0"/>
        </w:rPr>
        <w:t>• **Toggle background blur**: Ctrl + Shift + P</w:t>
      </w:r>
    </w:p>
    <w:p w14:paraId="315F6A0C" w14:textId="77777777" w:rsidR="00867FDD" w:rsidRDefault="00000000">
      <w:r>
        <w:rPr>
          <w:b w:val="0"/>
        </w:rPr>
        <w:t>• **Schedule a meeting**: Alt + Shift + N</w:t>
      </w:r>
    </w:p>
    <w:p w14:paraId="347418C4" w14:textId="77777777" w:rsidR="00867FDD" w:rsidRDefault="00000000">
      <w:r>
        <w:rPr>
          <w:b w:val="0"/>
        </w:rPr>
        <w:t>• **Go to previous day/week**: Ctrl + Alt + Left Arrow</w:t>
      </w:r>
    </w:p>
    <w:p w14:paraId="64E6D8D7" w14:textId="77777777" w:rsidR="00867FDD" w:rsidRDefault="00000000">
      <w:r>
        <w:rPr>
          <w:b w:val="0"/>
        </w:rPr>
        <w:t>• **Go to next day/week**: Ctrl + Alt + Right Arrow</w:t>
      </w:r>
    </w:p>
    <w:p w14:paraId="07198E72" w14:textId="77777777" w:rsidR="00867FDD" w:rsidRDefault="00000000">
      <w:r>
        <w:rPr>
          <w:b w:val="0"/>
        </w:rPr>
        <w:t>• **View day**: Ctrl + Alt + 1</w:t>
      </w:r>
    </w:p>
    <w:p w14:paraId="7A7A52D3" w14:textId="77777777" w:rsidR="00867FDD" w:rsidRDefault="00000000">
      <w:r>
        <w:rPr>
          <w:b w:val="0"/>
        </w:rPr>
        <w:t>• **View workweek**: Ctrl + Alt + 2</w:t>
      </w:r>
    </w:p>
    <w:p w14:paraId="41C85752" w14:textId="77777777" w:rsidR="00867FDD" w:rsidRDefault="00000000">
      <w:r>
        <w:rPr>
          <w:b w:val="0"/>
        </w:rPr>
        <w:t>• **View week**: Ctrl + Alt + 3</w:t>
      </w:r>
    </w:p>
    <w:p w14:paraId="3DCAC991" w14:textId="77777777" w:rsidR="00867FDD" w:rsidRDefault="00000000">
      <w:r>
        <w:rPr>
          <w:b w:val="0"/>
        </w:rPr>
        <w:t>• **Save/send meeting request**: Ctrl + S</w:t>
      </w:r>
    </w:p>
    <w:p w14:paraId="27A3A548" w14:textId="77777777" w:rsidR="00867FDD" w:rsidRDefault="00000000">
      <w:r>
        <w:rPr>
          <w:b w:val="0"/>
        </w:rPr>
        <w:t>• **Join from meeting details**: Alt + Shift + J</w:t>
      </w:r>
    </w:p>
    <w:p w14:paraId="4C087A52" w14:textId="77777777" w:rsidR="00867FDD" w:rsidRDefault="00000000">
      <w:r>
        <w:rPr>
          <w:b w:val="0"/>
        </w:rPr>
        <w:t>• **Go to suggested time**: Alt + Shift + S</w:t>
      </w:r>
    </w:p>
    <w:sectPr w:rsidR="00867FD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612222">
    <w:abstractNumId w:val="8"/>
  </w:num>
  <w:num w:numId="2" w16cid:durableId="1642033261">
    <w:abstractNumId w:val="6"/>
  </w:num>
  <w:num w:numId="3" w16cid:durableId="240988397">
    <w:abstractNumId w:val="5"/>
  </w:num>
  <w:num w:numId="4" w16cid:durableId="453402471">
    <w:abstractNumId w:val="4"/>
  </w:num>
  <w:num w:numId="5" w16cid:durableId="563151492">
    <w:abstractNumId w:val="7"/>
  </w:num>
  <w:num w:numId="6" w16cid:durableId="1221866249">
    <w:abstractNumId w:val="3"/>
  </w:num>
  <w:num w:numId="7" w16cid:durableId="441606964">
    <w:abstractNumId w:val="2"/>
  </w:num>
  <w:num w:numId="8" w16cid:durableId="1560941768">
    <w:abstractNumId w:val="1"/>
  </w:num>
  <w:num w:numId="9" w16cid:durableId="197429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56D2A"/>
    <w:rsid w:val="00867FDD"/>
    <w:rsid w:val="00AA1D8D"/>
    <w:rsid w:val="00B47730"/>
    <w:rsid w:val="00CB0664"/>
    <w:rsid w:val="00FA14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BBD92"/>
  <w14:defaultImageDpi w14:val="300"/>
  <w15:docId w15:val="{F5B580A2-4A65-4263-B77A-51CEB056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melissa henslee</cp:lastModifiedBy>
  <cp:revision>3</cp:revision>
  <dcterms:created xsi:type="dcterms:W3CDTF">2013-12-23T23:15:00Z</dcterms:created>
  <dcterms:modified xsi:type="dcterms:W3CDTF">2025-03-20T16:15:00Z</dcterms:modified>
  <cp:category/>
</cp:coreProperties>
</file>