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E3E4" w14:textId="77777777" w:rsidR="00AD0EC6" w:rsidRDefault="00000000">
      <w:pPr>
        <w:pStyle w:val="Heading1"/>
      </w:pPr>
      <w:r>
        <w:t>Employee Relations Complaint Form</w:t>
      </w:r>
    </w:p>
    <w:p w14:paraId="73896735" w14:textId="77777777" w:rsidR="00AD0EC6" w:rsidRDefault="00000000">
      <w:r>
        <w:t>If you believe that you have been unlawfully discriminated against, harassed, retaliated against, or feel that a violation of either the State’s Violence-Free Workplace Policy, Equal Opportunity, Affirmative Action, and Anti-Discrimination Policy, or Policy Prohibiting Sexual Harassment has occurred, please fill out this form and return it to the Department of Administrative Services, Attn: Employee Relations. Please type or print legibly.</w:t>
      </w:r>
    </w:p>
    <w:p w14:paraId="79496419" w14:textId="77777777" w:rsidR="00AD0EC6" w:rsidRDefault="00000000">
      <w:pPr>
        <w:pStyle w:val="Heading2"/>
      </w:pPr>
      <w:r>
        <w:t>Personal Information</w:t>
      </w:r>
    </w:p>
    <w:p w14:paraId="0F91F910" w14:textId="77777777" w:rsidR="00AD0EC6" w:rsidRDefault="00000000">
      <w:r>
        <w:t>Name of Employee: ____________________________________</w:t>
      </w:r>
    </w:p>
    <w:p w14:paraId="6E0C9687" w14:textId="77777777" w:rsidR="00AD0EC6" w:rsidRDefault="00000000">
      <w:r>
        <w:t>Department you work/worked in (if a current or former State employee): ____________________________________</w:t>
      </w:r>
    </w:p>
    <w:p w14:paraId="73F7B053" w14:textId="77777777" w:rsidR="00AD0EC6" w:rsidRDefault="00000000">
      <w:r>
        <w:t>Job Title: ____________________________________</w:t>
      </w:r>
    </w:p>
    <w:p w14:paraId="003466F4" w14:textId="77777777" w:rsidR="00AD0EC6" w:rsidRDefault="00000000">
      <w:r>
        <w:t>Home Address: ____________________________________</w:t>
      </w:r>
    </w:p>
    <w:p w14:paraId="755E496C" w14:textId="77777777" w:rsidR="00AD0EC6" w:rsidRDefault="00000000">
      <w:r>
        <w:t>City: ____________________________________</w:t>
      </w:r>
    </w:p>
    <w:p w14:paraId="3D33A993" w14:textId="77777777" w:rsidR="00AD0EC6" w:rsidRDefault="00000000">
      <w:r>
        <w:t>State: ____________________________________</w:t>
      </w:r>
    </w:p>
    <w:p w14:paraId="01FD3F80" w14:textId="77777777" w:rsidR="00AD0EC6" w:rsidRDefault="00000000">
      <w:r>
        <w:t>Zip Code: ____________________________________</w:t>
      </w:r>
    </w:p>
    <w:p w14:paraId="6B79D5D5" w14:textId="77777777" w:rsidR="00AD0EC6" w:rsidRDefault="00000000">
      <w:r>
        <w:t>Work Phone: ____________________________________</w:t>
      </w:r>
    </w:p>
    <w:p w14:paraId="3C0D3F66" w14:textId="77777777" w:rsidR="00AD0EC6" w:rsidRDefault="00000000">
      <w:r>
        <w:t>Home Phone: ____________________________________</w:t>
      </w:r>
    </w:p>
    <w:p w14:paraId="6345EF90" w14:textId="77777777" w:rsidR="00AD0EC6" w:rsidRDefault="00000000">
      <w:r>
        <w:t>Cell Phone: ____________________________________</w:t>
      </w:r>
    </w:p>
    <w:p w14:paraId="0D045A68" w14:textId="77777777" w:rsidR="00AD0EC6" w:rsidRDefault="00000000">
      <w:r>
        <w:t>Work Email: ____________________________________</w:t>
      </w:r>
    </w:p>
    <w:p w14:paraId="7B0CFB41" w14:textId="77777777" w:rsidR="00AD0EC6" w:rsidRDefault="00000000">
      <w:r>
        <w:t>Personal Email: ____________________________________</w:t>
      </w:r>
    </w:p>
    <w:p w14:paraId="3C0FE4A6" w14:textId="77777777" w:rsidR="00AD0EC6" w:rsidRDefault="00000000">
      <w:pPr>
        <w:pStyle w:val="Heading2"/>
      </w:pPr>
      <w:r>
        <w:t>Factors Relating to Your Complaint</w:t>
      </w:r>
    </w:p>
    <w:p w14:paraId="48C38DB2" w14:textId="77777777" w:rsidR="00AD0EC6" w:rsidRDefault="00000000">
      <w:r>
        <w:t>Do you believe you were discriminated against or harassed because of your race/ethnic group?</w:t>
      </w:r>
      <w:r>
        <w:br/>
        <w:t>Answer: ____________________________________</w:t>
      </w:r>
    </w:p>
    <w:p w14:paraId="111FB3E4" w14:textId="77777777" w:rsidR="00AD0EC6" w:rsidRDefault="00000000">
      <w:r>
        <w:t>If yes, what is your race/ethnic group?</w:t>
      </w:r>
      <w:r>
        <w:br/>
        <w:t>Answer: ____________________________________</w:t>
      </w:r>
    </w:p>
    <w:p w14:paraId="0844FD96" w14:textId="77777777" w:rsidR="00AD0EC6" w:rsidRDefault="00000000">
      <w:r>
        <w:t>Do you believe you were discriminated against or harassed because of your skin color?</w:t>
      </w:r>
      <w:r>
        <w:br/>
        <w:t>Answer: ____________________________________</w:t>
      </w:r>
    </w:p>
    <w:p w14:paraId="59C1091B" w14:textId="77777777" w:rsidR="00AD0EC6" w:rsidRDefault="00000000">
      <w:r>
        <w:t>If yes, what is your skin color?</w:t>
      </w:r>
      <w:r>
        <w:br/>
        <w:t>Answer: ____________________________________</w:t>
      </w:r>
    </w:p>
    <w:p w14:paraId="5D8731B0" w14:textId="77777777" w:rsidR="00AD0EC6" w:rsidRDefault="00000000">
      <w:r>
        <w:lastRenderedPageBreak/>
        <w:t>Do you believe you were discriminated against or harassed because of your national origin?</w:t>
      </w:r>
      <w:r>
        <w:br/>
        <w:t>Answer: ____________________________________</w:t>
      </w:r>
    </w:p>
    <w:p w14:paraId="268A27D2" w14:textId="77777777" w:rsidR="00AD0EC6" w:rsidRDefault="00000000">
      <w:r>
        <w:t>If yes, what is your national origin?</w:t>
      </w:r>
      <w:r>
        <w:br/>
        <w:t>Answer: ____________________________________</w:t>
      </w:r>
    </w:p>
    <w:p w14:paraId="1D2678EF" w14:textId="77777777" w:rsidR="00AD0EC6" w:rsidRDefault="00000000">
      <w:r>
        <w:t>Do you believe you were discriminated against or harassed because of your sex?</w:t>
      </w:r>
      <w:r>
        <w:br/>
        <w:t>Answer: ____________________________________</w:t>
      </w:r>
    </w:p>
    <w:p w14:paraId="67FA33E6" w14:textId="77777777" w:rsidR="00AD0EC6" w:rsidRDefault="00000000">
      <w:r>
        <w:t>If yes, what is your sex?</w:t>
      </w:r>
      <w:r>
        <w:br/>
        <w:t>Answer: ____________________________________</w:t>
      </w:r>
    </w:p>
    <w:p w14:paraId="04A5FEE9" w14:textId="77777777" w:rsidR="00AD0EC6" w:rsidRDefault="00000000">
      <w:r>
        <w:t>Do you believe you were discriminated against or harassed because of your sexual orientation?</w:t>
      </w:r>
      <w:r>
        <w:br/>
        <w:t>Answer: ____________________________________</w:t>
      </w:r>
    </w:p>
    <w:p w14:paraId="6F30E9E3" w14:textId="77777777" w:rsidR="00AD0EC6" w:rsidRDefault="00000000">
      <w:r>
        <w:t>If yes, what is your sexual orientation?</w:t>
      </w:r>
      <w:r>
        <w:br/>
        <w:t>Answer: ____________________________________</w:t>
      </w:r>
    </w:p>
    <w:p w14:paraId="4289A0FA" w14:textId="77777777" w:rsidR="00AD0EC6" w:rsidRDefault="00000000">
      <w:r>
        <w:t>Do you believe you were discriminated against or harassed because of a disability (documented or perceived)?</w:t>
      </w:r>
      <w:r>
        <w:br/>
        <w:t>Answer: ____________________________________</w:t>
      </w:r>
    </w:p>
    <w:p w14:paraId="34F165DF" w14:textId="77777777" w:rsidR="00AD0EC6" w:rsidRDefault="00000000">
      <w:r>
        <w:t>If yes, what is your disability?</w:t>
      </w:r>
      <w:r>
        <w:br/>
        <w:t>Answer: ____________________________________</w:t>
      </w:r>
    </w:p>
    <w:p w14:paraId="2BDDE7B1" w14:textId="77777777" w:rsidR="00AD0EC6" w:rsidRDefault="00000000">
      <w:r>
        <w:t>Is your disability documented or perceived?</w:t>
      </w:r>
      <w:r>
        <w:br/>
        <w:t>Answer: ____________________________________</w:t>
      </w:r>
    </w:p>
    <w:p w14:paraId="7B0E364E" w14:textId="77777777" w:rsidR="00AD0EC6" w:rsidRDefault="00000000">
      <w:r>
        <w:t>Do you believe you were discriminated against or harassed because of your religion or creed?</w:t>
      </w:r>
      <w:r>
        <w:br/>
        <w:t>Answer: ____________________________________</w:t>
      </w:r>
    </w:p>
    <w:p w14:paraId="6B4659B3" w14:textId="77777777" w:rsidR="00AD0EC6" w:rsidRDefault="00000000">
      <w:r>
        <w:t>If yes, what is your religion or creed?</w:t>
      </w:r>
      <w:r>
        <w:br/>
        <w:t>Answer: ____________________________________</w:t>
      </w:r>
    </w:p>
    <w:p w14:paraId="04EC228A" w14:textId="77777777" w:rsidR="00AD0EC6" w:rsidRDefault="00000000">
      <w:r>
        <w:t>Do you believe you were discriminated against or harassed because of your pregnancy or pregnancy-related issues?</w:t>
      </w:r>
      <w:r>
        <w:br/>
        <w:t>Answer: ____________________________________</w:t>
      </w:r>
    </w:p>
    <w:p w14:paraId="71F5BB02" w14:textId="77777777" w:rsidR="00AD0EC6" w:rsidRDefault="00000000">
      <w:r>
        <w:t>If yes, please provide the date span of your pregnancy</w:t>
      </w:r>
      <w:r>
        <w:br/>
        <w:t>Answer: ____________________________________</w:t>
      </w:r>
    </w:p>
    <w:p w14:paraId="7B142260" w14:textId="77777777" w:rsidR="00AD0EC6" w:rsidRDefault="00000000">
      <w:r>
        <w:t>Do you believe you were discriminated against or harassed because of your age?</w:t>
      </w:r>
      <w:r>
        <w:br/>
        <w:t>Answer: ____________________________________</w:t>
      </w:r>
    </w:p>
    <w:p w14:paraId="4E77B73B" w14:textId="77777777" w:rsidR="00AD0EC6" w:rsidRDefault="00000000">
      <w:r>
        <w:t>If yes, what is your date of birth?</w:t>
      </w:r>
      <w:r>
        <w:br/>
        <w:t>Answer: ____________________________________</w:t>
      </w:r>
    </w:p>
    <w:p w14:paraId="61BD4419" w14:textId="77777777" w:rsidR="00AD0EC6" w:rsidRDefault="00000000">
      <w:r>
        <w:lastRenderedPageBreak/>
        <w:t>Who are you filing this complaint against? (Include full name(s) and job title(s))</w:t>
      </w:r>
      <w:r>
        <w:br/>
        <w:t>Answer: ____________________________________</w:t>
      </w:r>
    </w:p>
    <w:p w14:paraId="34EA61FA" w14:textId="77777777" w:rsidR="00AD0EC6" w:rsidRDefault="00000000">
      <w:r>
        <w:t>Do you believe you were retaliated against for previously filing a complaint or participating in an investigation?</w:t>
      </w:r>
      <w:r>
        <w:br/>
        <w:t>Answer: ____________________________________</w:t>
      </w:r>
    </w:p>
    <w:p w14:paraId="1EBD8711" w14:textId="77777777" w:rsidR="00AD0EC6" w:rsidRDefault="00000000">
      <w:r>
        <w:t>If yes, provide the date of the previous complaint and the complainant name</w:t>
      </w:r>
      <w:r>
        <w:br/>
        <w:t>Answer: ____________________________________</w:t>
      </w:r>
    </w:p>
    <w:p w14:paraId="67F36972" w14:textId="77777777" w:rsidR="00AD0EC6" w:rsidRDefault="00000000">
      <w:r>
        <w:t>Please list the name, title, and agency of all persons you believe retaliated against you</w:t>
      </w:r>
      <w:r>
        <w:br/>
        <w:t>Answer: ____________________________________</w:t>
      </w:r>
    </w:p>
    <w:p w14:paraId="00212531" w14:textId="77777777" w:rsidR="00AD0EC6" w:rsidRDefault="00000000">
      <w:r>
        <w:t>Do you believe there has been a violation of the Violence-Free Workplace Policy?</w:t>
      </w:r>
      <w:r>
        <w:br/>
        <w:t>Answer: ____________________________________</w:t>
      </w:r>
    </w:p>
    <w:p w14:paraId="129C7610" w14:textId="77777777" w:rsidR="00AD0EC6" w:rsidRDefault="00000000">
      <w:r>
        <w:t>Do you believe there has been a violation of the Policy Prohibiting Sexual Harassment?</w:t>
      </w:r>
      <w:r>
        <w:br/>
        <w:t>Answer: ____________________________________</w:t>
      </w:r>
    </w:p>
    <w:p w14:paraId="1769EC34" w14:textId="77777777" w:rsidR="00AD0EC6" w:rsidRDefault="00000000">
      <w:r>
        <w:t>Do you believe you witnessed or are aware of discrimination, harassment, or workplace violence against someone else?</w:t>
      </w:r>
      <w:r>
        <w:br/>
        <w:t>Answer: ____________________________________</w:t>
      </w:r>
    </w:p>
    <w:p w14:paraId="55974510" w14:textId="77777777" w:rsidR="00AD0EC6" w:rsidRDefault="00000000">
      <w:pPr>
        <w:pStyle w:val="Heading2"/>
      </w:pPr>
      <w:r>
        <w:t>Complaint Details</w:t>
      </w:r>
    </w:p>
    <w:p w14:paraId="27414F5C" w14:textId="77777777" w:rsidR="00AD0EC6" w:rsidRDefault="00000000">
      <w:r>
        <w:t>To the best of your ability, include each event (with dates) that occurred, the name of the person you believe discriminated, harassed or retaliated against you or violated the Violence-Free Workplace Policy, and each person who may have witnessed the event (with their job title). Please attach additional pages if needed.</w:t>
      </w:r>
    </w:p>
    <w:p w14:paraId="0F8E5298" w14:textId="77777777" w:rsidR="00AD0EC6" w:rsidRDefault="00000000">
      <w:r>
        <w:t>Details:</w:t>
      </w:r>
      <w:r>
        <w:br/>
        <w:t>__________________________________________________</w:t>
      </w:r>
    </w:p>
    <w:p w14:paraId="62034059" w14:textId="77777777" w:rsidR="00AD0EC6" w:rsidRDefault="00000000">
      <w:pPr>
        <w:pStyle w:val="Heading2"/>
      </w:pPr>
      <w:r>
        <w:t>Acknowledgement</w:t>
      </w:r>
    </w:p>
    <w:p w14:paraId="31C879D7" w14:textId="77777777" w:rsidR="00AD0EC6" w:rsidRDefault="00000000">
      <w:r>
        <w:t>To investigate your complaint, it may be necessary to interview you, the alleged harasser(s), and any witnesses. All persons involved will be notified that the investigation is confidential. Unauthorized disclosure of information could result in disciplinary action. The State of Iowa prohibits retaliation or discrimination against anyone who files a complaint, assists in filing, or provides information to an investigation.</w:t>
      </w:r>
    </w:p>
    <w:p w14:paraId="72F6E8F8" w14:textId="77777777" w:rsidR="00AD0EC6" w:rsidRDefault="00000000">
      <w:r>
        <w:t>The information provided in this complaint is true and correct to the best of my knowledge. I am willing to cooperate fully in the investigation of my complaint and provide relevant evidence.</w:t>
      </w:r>
    </w:p>
    <w:p w14:paraId="05547752" w14:textId="77777777" w:rsidR="00AD0EC6" w:rsidRDefault="00000000">
      <w:r>
        <w:t>Signature: ___________________________ Date: _______________</w:t>
      </w:r>
    </w:p>
    <w:p w14:paraId="1472369F" w14:textId="77777777" w:rsidR="00AD0EC6" w:rsidRDefault="00000000">
      <w:pPr>
        <w:pStyle w:val="Heading2"/>
      </w:pPr>
      <w:r>
        <w:lastRenderedPageBreak/>
        <w:t>Form Submission</w:t>
      </w:r>
    </w:p>
    <w:p w14:paraId="7CA61D37" w14:textId="77777777" w:rsidR="00AD0EC6" w:rsidRDefault="00000000">
      <w:r>
        <w:t>To submit, send this form to Employee Relations in one of the following ways:</w:t>
      </w:r>
      <w:r>
        <w:br/>
        <w:t>• Email: dashre.employeerelations@iowa.gov</w:t>
      </w:r>
      <w:r>
        <w:br/>
        <w:t>• Drop off: Hand deliver to DAS Employee Relations on Level 3</w:t>
      </w:r>
      <w:r>
        <w:br/>
        <w:t>• Mail: Iowa Department of Administrative Services – Human Relations, 1305 East Walnut, 3rd Floor, Des Moines, IA 50319</w:t>
      </w:r>
    </w:p>
    <w:p w14:paraId="0BBBD4AC" w14:textId="77777777" w:rsidR="00AD0EC6" w:rsidRDefault="00000000">
      <w:pPr>
        <w:pStyle w:val="Heading2"/>
      </w:pPr>
      <w:r>
        <w:t>Notice</w:t>
      </w:r>
    </w:p>
    <w:p w14:paraId="3FDA908B" w14:textId="77777777" w:rsidR="00AD0EC6" w:rsidRDefault="00000000">
      <w:r>
        <w:t>This form requests Personal Identifying Information (PII). It is not recommended that PII be transmitted through the State of Iowa email system. If you choose to send the information through email, please be advised that it may be disclosed under FOIA requests. THIS COMPLAINT WILL BE KEPT CONFIDENTIAL.</w:t>
      </w:r>
    </w:p>
    <w:sectPr w:rsidR="00AD0E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9951648">
    <w:abstractNumId w:val="8"/>
  </w:num>
  <w:num w:numId="2" w16cid:durableId="502476174">
    <w:abstractNumId w:val="6"/>
  </w:num>
  <w:num w:numId="3" w16cid:durableId="62797776">
    <w:abstractNumId w:val="5"/>
  </w:num>
  <w:num w:numId="4" w16cid:durableId="2112504604">
    <w:abstractNumId w:val="4"/>
  </w:num>
  <w:num w:numId="5" w16cid:durableId="837379588">
    <w:abstractNumId w:val="7"/>
  </w:num>
  <w:num w:numId="6" w16cid:durableId="1533034451">
    <w:abstractNumId w:val="3"/>
  </w:num>
  <w:num w:numId="7" w16cid:durableId="1569723506">
    <w:abstractNumId w:val="2"/>
  </w:num>
  <w:num w:numId="8" w16cid:durableId="471144882">
    <w:abstractNumId w:val="1"/>
  </w:num>
  <w:num w:numId="9" w16cid:durableId="211251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67DD"/>
    <w:rsid w:val="0029639D"/>
    <w:rsid w:val="00326F90"/>
    <w:rsid w:val="00797967"/>
    <w:rsid w:val="00AA1D8D"/>
    <w:rsid w:val="00AD0EC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3C20B"/>
  <w14:defaultImageDpi w14:val="300"/>
  <w15:docId w15:val="{B4C2572B-A35F-594B-9865-C3DE7C5A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718</Words>
  <Characters>5227</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Wilcox</dc:creator>
  <cp:keywords/>
  <dc:description>generated by python-docx</dc:description>
  <cp:lastModifiedBy>EmilyWharton</cp:lastModifiedBy>
  <cp:revision>2</cp:revision>
  <dcterms:created xsi:type="dcterms:W3CDTF">2013-12-23T23:15:00Z</dcterms:created>
  <dcterms:modified xsi:type="dcterms:W3CDTF">2025-09-24T17:35:00Z</dcterms:modified>
  <cp:category/>
</cp:coreProperties>
</file>